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ca15" w14:textId="038c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Кобдинского района от 30 ноября 2018 года № 6 "Об образовании избирательных участков на территории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20 марта 2023 года № 2. Зарегистрировано Департаментом юстиции Актюбинской области 29 марта 2023 года № 8318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Кобдинского района "Об образовании избирательных участков на территории Кобдинского района" от 30 ноября 2018 года № 6 (зарегистрировано в Реестре государственной регистрации нормативных правовых актов за № 3-7-184)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Кобдинская районная территориальная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Кобдинского района Избирательный участок № 414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Астана № 70, телефон: 8 (71-341) 73-4-45, здание коммунального государственного учреждения "Средняя школа имени Кобыланды батыра".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Абая Кунанбаева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И.Тайманова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М.Колесникова № 1,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Байтак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К.Мунайтпасова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Абулхайыр хана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50, 51, 53, 54, 55, 56, 57, 58, 59/1, 59/2, 60, 61, 62, 63, 64, 65, 66, 68,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Жанқожа батыр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Сапура Мәтенқызы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С.Муканова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Абулхайыр хана, № 38, телефон: 8 (71-341) 73-4-68, здание государственного коммунального казенного предприятия "Кобдинский районный Дом культуры",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Кобда № 1/1, 1/2, 1/3, 2/1, 2/2, 2а, 3/1, 3/2, 5/1, 5/2, 5/3, 6, 7/1, 7/2, 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Абулхайыр хана № 1, 1а, 2, 4, 5, 7, 9, 10а, 10б, 11, 12, 13, 14, 16, 17, 18, 19/1, 19/2, 19/3, 20, 21, 22, 23, 25, 27, 28, 29, 30, 31, 32/1, 32/2, 35, 36, 37, 39/1, 39/2, 40, 40/1, 40/3, 40/4, 41, 41а,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А.Орынбаева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Ескендир Копжасаровых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Кирпичный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Қарасай батыр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Ы.Алтынсарина № 4, телефон: 8 (71-341) 73-4-75, здание государственного коммунального предприятия "Кобдинский многопрофильный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А.Молдагуловой № 25, 27, 29, 31, 33, 34, 35, 36, 37, 38, 40, 41, 43, 45, 47, 49, 51, 52, 53, 54, 55, 56, 57, 58, 59, 60, 61, 62, 63, 64, 66, 68, 69, 70, 71/1, 71/2, 72, 73/1, 73/2, 74, 75/1, 75/2, 76, 77/1, 77/2, 78, 80, 81, 82/1, 82/2, 83, 84,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Курманова № 1, 2, 3, 4, 5, 6, 7, 8, 9, 10, 11, 12, 13, 14, 15, 16, 17, 18, 19, 21, 22, 23, 24, 25, 26, 27, 28, 29, 30, 31/1, 31/2, 32,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Райымбек батыр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А.Жанзакова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Терещенко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Ажибай би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Аулие Дербисалы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 Қошқарбаев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Өтемісұлы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батыр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Қобыланды батыр № 427, 432, 474, 475, 476, 477, 478, 482, 484, 485, 486, 487, 502,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№ 42, 46, 55, 61, 227, 228, 230, 231, 232, 234, 237, 238, 241, 242,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49, 62, 64, 65, 68, 73, 76, 78, 87, 92, 98, 125, 126, 130, 133, 140, 142, 143, 216, 240, 249, 253, 256, 259, 266, 270, 272, 274, 279, 281, 286, 296, 297, 337, 349, 412, 417, 422, 423, 424, 425, 428, 438, 439, 440, 442, 442А, 444, 454, 462, 470, 471, 472, 479, 480, 494, 495, 508, 510, 570, 574.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Кобда, улица С.Сейфуллина № 44, телефон 8 (71-341) 73-4-94, здание коммунального государственного учреждения "Кобдинская казахская средняя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Кобда, улица Сапура Мәтенқызы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А.Акимжанова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М.Ауэзова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1/1, 1/2, 2, 3, 4, 5, 6, 7, 8, 9, 10, 11, 12, 13, 14, 15, 16, 17, 18, 19, 20, 22, 23, 24, 25, 26, 27, 29, 30, 31, 32, 33, 34, 35, 36, 37, 38, 39, 40, 41, 42, 43, 44, 45, 46,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Прохорова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М.Кошелева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Исы, Ескендир Копжасаровых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Н. Есибулатова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М.Пятковского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Акрапский сельский округ, село Акрап, улица Хан ордасы № 35, телефон 8 (71-341) 72-4-00, здание Акрапского сельского Дома культуры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Акрап.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Бегалинский сельский округ, село Бескудык, улица Казахстан № 82, телефон 8 (71-341) 73-4-41, здание Бескудыкского сельского клуба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Алия, улица Куляш Байсеитовой № 40А, телефон 8 (71-341) 24-6-89, здание коммунального государственного учреждения "Областной центр патриотического воспитания "Алия"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Талдысайский сельский округ, село Талдысай, улица Абат-Байтака № 40, телефон 8 (71-341) 24-3-18, здание Талдысайского сельского клуба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Талдысай.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Булакский сельский округ, село Булак, улица Алии Молдагуловой № 5, телефон 8 (71-341) 73-2-50, здание Булакского сельского клуба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Бестауский сельский округ, село Бестау, улица Нұрлы жол № 15, телефон 8 (71-359) 25-6-18, здание Бестауского сельского клуба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И.Билтабанова, улица Нұр-Сұлтан № 40, телефон 8 (71-341) 73-4-40, здание сельского клуба И.Билтабанова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И.Билтабанова.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Байтак, улица Ынтымак № 9, телефон 8 (71-341) 73-2-16, здание Ропповского медицинского пункта государственного коммунального предприятия на праве хозяйственного ведения" Кобдинская районная больница "государственного учреждения" Управление здравоохранения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Байтак.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И.Билтабанова, село Косоткел, улица Қасым хан № 30, телефон 8 (71-341) 73-3-63, здание коммунального государственного учреждения "Косоткелская основная школа" государственного учреждения "Кобдинский районный отдел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Косоткел.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Жарсай, улица Сауран, № 15 телефон 8 (71-341) 73-8-48, здание коммунального государственного учреждения "Жарсайская основная школа" государственного учреждения "Кобдинский районный отдел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Жарсай, село Караганда.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Жарсайский сельский округ, село Аксай, улица Жамбыл, № 17 телефон 8 (71-341) 73-0-94, здание коммунального государственного учреждения "Аксайская начальная школа" государственного учреждения "Кобдинский районный отдел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Аксай.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Жарыкский сельский округ, село Жарык, улица Тәуке хан № 7, телефон 8 (71-341) 72-1-02, здание Жарыкского сельского клуба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Жарык, село Жаманколь.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Жарыкский сельский округ, село Ортак, улица Жакана Мукатова № 1, телефон 8 (71-341) 72-4-06, здание Ортакского медицинского пункта государственного коммунального предприятия на праве хозяйственного ведения" Кобдинская районная больница "государственного учреждения" Управление здравоохранения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Ортак.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Жарыкский сельский округ, село Канай, улица Куаныша Бикеева № 10, телефон 8 (71-341) 72-1-03, здание Канайского медицинского пункта государственного коммунального предприятия на праве хозяйственного ведения" Кобдинская районная больница "государственного учреждения" Управление здравоохранения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Канай.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Терисакканский сельский округ, село Жанаталап, улица Ивана Пятковского № 55, телефон 8 (71-341) 73-6-11, здание коммунального государственного учреждения "Жанаталапская основная школа ясли-сад" государственного учреждения "Кобдинский районный отдел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Жиренкопинский сельский округ село Жиренкопа, переулок Ардагер № 12, телефон 8 (71-359) 36-7-05, здание Жиренкопинского сельского клуба государственного коммунального казенного предприятия "Кобдинский районный Дом культуры".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Жиренкопа.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Кобдинский сельский округ, село Курсай, улица Алии Молдагуловой № 39, телефон 8 (71-341) 73-3-64, здание коммунального государственного учреждения "Курсайская начальная школа" государственного учреждения "Кобдинский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Курсай, улица Астана № 1А,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Егемен № 10, 11,12,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Желтоксан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Женис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 № 4, 4Б, 10, 12б, 13, 15, 18, 20, 24, 27, 28, 34, 47, 49, 58, 88, 91,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Кызылжар, улица Әлкей Марғұлан № 1, телефон 8 (71-341) 72-1-65, здание Кызылжарского сельского клуба государственного коммунального казенного предприятия "Кобдинский районный Дом культуры".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Кызылжар.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Кызылжарский сельский округ, село Каракемер, улица Тауелсиздик № 41, телефон (71-341) 72-1-01, здание коммунального государственного учреждения "Каракемерская основная школа" государственного учреждения "Кобдинский районный отдел образования".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Каракемер.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Сарбулакский сельский округ, село Сарбулак, улица Жәңгір хан № 38, телефон 8 (71-341) 73-5-92, здание Сарбулакского сельского клуба государственного коммунального казенного предприятия "Кобдинский районный Дом культуры".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Сарбулак.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Сугалинский сельский округ, село Кок уй, улица Сейфуллина № 13, телефон 8 (71-359) 35-3-62, здание Кок уйского сельского клуба государственного коммунального казенного предприятия "Кобдинский районный Дом культуры".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Кок уй.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Сугалинский сельский округ, село Когала, улица Кобланды батыра № 15, телефон: 8 (71-359) 36-7-11, здание коммунального государственного учреждения "Кобландинская основная школа" государственного учреждения "Кобдинский районный отдел образования".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Когала, село Сугала.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Терисакканский сельский округ, село Терисаккан, улица күйші Дәулеткерей № 32, телефон: 8(71-341) 73-9-62, здание коммунального государственного учреждения "Терисакканская средняя школа" государственного учреждения "Кобдинский районный отдел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Терисаккан.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сельский округ имени И.Курманова, село Егиндыбулак, улица Киелі бұлақ № 60, телефон: 8 (71-341) 74-0-03, здание "Районного Дома молодежи" государственного коммунального казенного предприятия "Кобдинский районный дом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Егиндыбулак.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сельский округ имени И.Курманова, село Бегалы, улица Абая Кунанбаева № 1, телефон 8 (71-341) 74-1-29, здание коммунального государственного учреждения "Бегалинская основная школа" государственного учреждения "Кобдинский районный отдел образования".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Бегалы.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Отекский сельский округ, село Отек, улица Спандияр Көбеев № 51, телефон: 8 (71-341) 73-3-53, здание коммунального государственного учреждения "Отекская основная школа" государственного учреждения "Кобдинский районный отдел образования".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Отек.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Отекский сельский округ, село Жарсай-2, улица Нияз би, № 12 телефон: 8 (71-341) 25-3-20, здание товарищества с ограниченной ответственностью "JanInvest".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Жарсай-2.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