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6226" w14:textId="fca6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Иргизском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15 сентября 2023 года № 56. Зарегистрировано Департаментом юстиции Актюбинской области 4 октября 2023 года № 8405.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Иргизском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Иргизского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сентября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Иргизском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Иргизского районного маслихата Актюбинской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еҰ размеров и определения перечня отдельных категорий нуждающихся граждан в Иргизском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Иргизского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орган) – государственное учреждение "Иргизский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проживающих в Иргизском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–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лиц, указанных в абзаце 6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–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–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–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- в размере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- в размере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- в размере 30 (тридцать) МРП.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– 30 (тридцать) МРП;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Иргизского района на текущий финансовый год.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сентября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56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Иргизского районного маслихата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21 сентября 2020 года № 333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(зарегистрировано в Реестре государственной регистрации нормативных правовых актов под № 7502);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 ноября 2020 года № 344 "О внесении изменений в решение районного маслихата от 21 сентября2020 года № 333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(зарегистрировано в Реестре государственной регистрации нормативных правовых актов под № 7610);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30 марта 2021 года № 29"О внесении изменений и дополнения в решение районного маслихата от 21 сентября2020 года № 333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(зарегистрировано в Реестре государственной регистрации нормативных правовых актов под № 8204);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8 июня 2022 года № 143 "О внесении изменений в решение районного маслихата от 21 сентября2020 года № 333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(зарегистрировано в Реестре государственной регистрации нормативных правовых актов под № 28462);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23 декабря 2022 года № 189 "О внесении изменения в решение Иргизского районного маслихата от 21 сентября2020 года № 333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(зарегистрировано в Реестре государственной регистрации нормативных правовых актов под № 31390);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11 мая 2023 года № 16 "О внесении изменения в решение Иргизского районного маслихата от 21 сентября 2020 года № 333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(зарегистрировано в Реестре государственной регистрации нормативных правовых актов под № 8351).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