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af3d" w14:textId="8e6a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29 марта 2019 года № 215 "Об определении размера и порядка оказания жилищной помощи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июля 2023 года № 41. Зарегистрировано Департаментом юстиции Актюбинской области 18 июля 2023 года № 8386. Утратило силу решением Иргизского районного маслихата Актюбинской области от 18 марта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Иргизского районного маслихата Актюбинской области от 18.03.2024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№ 6058)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исключить слова "от 23 января 2001 года", "от 16 апреля 1997 года";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Иргизском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