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71da" w14:textId="0f47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2023 года № 54. Зарегистрировано Департаментом юстиции Актюбинской области 6 октября 2023 года № 8412.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Байганинский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 в Байганинском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еҰ размеров и определения перечня отдельных категорий нуждающихся граждан в Байганинском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Байганинского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- уполномоченный орган) – государственное учреждение "Байганинский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Байганинском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-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в размере 1 272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участника Великой Отечественной войны, которые не вступали в повторный брак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 (супругу), не вступивший в повторный брак, военнослужащих, умерших после прохождения воинской службы в Афганистане - в размере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- в размере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- в размере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значимым заболеванием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малообеспеченным, многодетным семьям (лицам) гражданам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Байганинского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с учетом изменения размера месячного расчетного показателя, устанавливаемого на соответствующий финансовый год законом о республиканском бюджете.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