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10a23" w14:textId="d110a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Алгинского района Актюбинской области от 8 апреля 2019 года № 130 "Об утверждении коэффициента зонирования, учитывающего месторасположение объекта налогообложения по Алгинскому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Алгинского района Актюбинской области от 13 ноября 2023 года № 305. Зарегистрировано Департаментом юстиции Актюбинской области 15 ноября 2023 года № 8441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Акимат Алгинского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Алгинского района Актюбинской области от 8 апреля 2019 года № 130 "Об утверждении коэффициента зонирования, учитывающего месторасположение объекта налогообложения по Алгинскому району" (зарегистрированное в Реестре государственной регистрации нормативных правовых актов № 6092)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Алгинского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Алгинского района от 13 ноября 2023 года № 305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Алгинского района от 8 апреля 2019 года № 130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 зонирования, учитывающего месторасположение объекта налогообложения по Алгинскому району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 зонирования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Подхоз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Акайский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Колтабан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Бескоспинский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Есет батыр Кокиулы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Бестамакский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Бестамак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Бескоспа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Карагашский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Самбай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Карахобдинский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Карахобда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Ерназар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Маржанбулакский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Маржанбулак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Кайындысай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Сарыхобдинский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Сарыхобда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Болгарка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Тамды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Еркинкуш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Токмансайский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Токмансай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Токмансай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Ушкудыкский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Ушкудык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Жеруйык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Аксазды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Каракудыкский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Каракудык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Коктогай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Тиккайын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