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e7ee" w14:textId="246e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Алгинского района от 28 февраля 2013 года № 01 "Об образовании избирательных участков на территории Алгинского района"</w:t>
      </w:r>
    </w:p>
    <w:p>
      <w:pPr>
        <w:spacing w:after="0"/>
        <w:ind w:left="0"/>
        <w:jc w:val="both"/>
      </w:pPr>
      <w:r>
        <w:rPr>
          <w:rFonts w:ascii="Times New Roman"/>
          <w:b w:val="false"/>
          <w:i w:val="false"/>
          <w:color w:val="000000"/>
          <w:sz w:val="28"/>
        </w:rPr>
        <w:t>Решение акима Алгинского района Актюбинской области от 24 октября 2023 года № 1. Зарегистрировано Департаментом юстиции Актюбинской области 27 октября 2023 года № 8416</w:t>
      </w:r>
    </w:p>
    <w:p>
      <w:pPr>
        <w:spacing w:after="0"/>
        <w:ind w:left="0"/>
        <w:jc w:val="left"/>
      </w:pPr>
    </w:p>
    <w:bookmarkStart w:name="z2" w:id="0"/>
    <w:p>
      <w:pPr>
        <w:spacing w:after="0"/>
        <w:ind w:left="0"/>
        <w:jc w:val="both"/>
      </w:pPr>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Алгинского района от 28 февраля 2013 года № 01 "Об образовании избирательных участков на территории Алгинского района" (зарегистрировано в Реестре государственной регистрации нормативных правовых актов за № 3548)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Алгинского района.</w:t>
      </w:r>
    </w:p>
    <w:bookmarkEnd w:id="1"/>
    <w:bookmarkStart w:name="z6"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Алгинская районная </w:t>
            </w:r>
          </w:p>
          <w:p>
            <w:pPr>
              <w:spacing w:after="20"/>
              <w:ind w:left="20"/>
              <w:jc w:val="both"/>
            </w:pPr>
          </w:p>
          <w:p>
            <w:pPr>
              <w:spacing w:after="20"/>
              <w:ind w:left="20"/>
              <w:jc w:val="both"/>
            </w:pPr>
            <w:r>
              <w:rPr>
                <w:rFonts w:ascii="Times New Roman"/>
                <w:b w:val="false"/>
                <w:i/>
                <w:color w:val="000000"/>
                <w:sz w:val="20"/>
              </w:rPr>
              <w:t>территориальная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Алгинского района </w:t>
            </w:r>
            <w:r>
              <w:br/>
            </w:r>
            <w:r>
              <w:rPr>
                <w:rFonts w:ascii="Times New Roman"/>
                <w:b w:val="false"/>
                <w:i w:val="false"/>
                <w:color w:val="000000"/>
                <w:sz w:val="20"/>
              </w:rPr>
              <w:t>от 24 октября 2023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w:t>
            </w:r>
            <w:r>
              <w:br/>
            </w:r>
            <w:r>
              <w:rPr>
                <w:rFonts w:ascii="Times New Roman"/>
                <w:b w:val="false"/>
                <w:i w:val="false"/>
                <w:color w:val="000000"/>
                <w:sz w:val="20"/>
              </w:rPr>
              <w:t xml:space="preserve">Алгинского района </w:t>
            </w:r>
            <w:r>
              <w:br/>
            </w:r>
            <w:r>
              <w:rPr>
                <w:rFonts w:ascii="Times New Roman"/>
                <w:b w:val="false"/>
                <w:i w:val="false"/>
                <w:color w:val="000000"/>
                <w:sz w:val="20"/>
              </w:rPr>
              <w:t>от "28" февраля 2013 года № 01</w:t>
            </w:r>
          </w:p>
        </w:tc>
      </w:tr>
    </w:tbl>
    <w:p>
      <w:pPr>
        <w:spacing w:after="0"/>
        <w:ind w:left="0"/>
        <w:jc w:val="left"/>
      </w:pPr>
      <w:r>
        <w:rPr>
          <w:rFonts w:ascii="Times New Roman"/>
          <w:b/>
          <w:i w:val="false"/>
          <w:color w:val="000000"/>
        </w:rPr>
        <w:t xml:space="preserve"> Избирательные участки на территории Алгинского района Избирательный участок № 157 город Алга, улица Ленина, № 128 Коммунальное государственное учреждение "Алгинская школа-сад № 1" государственного учреждения "Отдел образования Алгинского района Управления образования Актюбинской области" </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Абая: № 2/1, 2/2, 2/3,2,3, 6, 6 А, 8, 8 А, 10, 12, 14, 16, 18, 20, 22, 24, 26, 28, 30, 32, 34, 36, 38, 40, 42, 44, 46, 48, 50, 52, 54, 56, 58, 60, 62, 64, 66, 68, 70, 72, 113, 115, 115 А, 117, 119, 127, 121, 125, 129, 131, 133, 135, 135 А, 137, 139, 141, 147 А, 149 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улица Рахметолла Агниязова: № 81, 83, 85, 87, 89, 91, 93, 95, 97, 99, 102, 104, 106, 108, 110, 111, 112, 113, 114, 115, 116, 117,118, 119, 120, 121, 122, 123, 124, 125, 126, 127, 128, 129, 130, 131, 132, 133, 134, 135,136, 137,138, 139, 140, 141,142, 143, 145, 146, 147, 148, 149, 150, 151, 152, 153, 154, 155, 156, 157, 158, 159, 160 161, 162, 163, 164,165, 166, 167, 168, 169, 170, 171, 172, 173, 174, 175, 176, 177, 178, 179, 180, 181, 182, 183, 184, 186, 187, 188, 189, 190, 191, 192, 193, 194, 195, 196, 197, 198, 199, 200, 201, 202, 203, 204, 205, 206, 207, 208, 209, 210, 211, 212, 213, 214, 215, 216, 217, 218, 219, 220, 221, 222, 223, 224, 225, 226, 228, 230;</w:t>
      </w:r>
    </w:p>
    <w:p>
      <w:pPr>
        <w:spacing w:after="0"/>
        <w:ind w:left="0"/>
        <w:jc w:val="both"/>
      </w:pPr>
      <w:r>
        <w:rPr>
          <w:rFonts w:ascii="Times New Roman"/>
          <w:b w:val="false"/>
          <w:i w:val="false"/>
          <w:color w:val="000000"/>
          <w:sz w:val="28"/>
        </w:rPr>
        <w:t>
      улица Республика: №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улица Жастық: № 66, № 68, 73, 75, 76, 77, 78, 79, 80, 81,82,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 А, 226, 227, 228, 229, 229 А, 230, 231/1, 231/2, 232, 233, 234/1, 234/2, 235, 236, 236/2, 238/1, 238/2, 238/2, 240;</w:t>
      </w:r>
    </w:p>
    <w:p>
      <w:pPr>
        <w:spacing w:after="0"/>
        <w:ind w:left="0"/>
        <w:jc w:val="both"/>
      </w:pPr>
      <w:r>
        <w:rPr>
          <w:rFonts w:ascii="Times New Roman"/>
          <w:b w:val="false"/>
          <w:i w:val="false"/>
          <w:color w:val="000000"/>
          <w:sz w:val="28"/>
        </w:rPr>
        <w:t>
      улица Көкпекті: № 1, 2, 2 А, 3, 4, 5, 6, 7, 8, 9, 11, 13, 14, 15, 16, 18, 20, 21, 22, 23, 24, 24 А, 26, 27, 28, 29, 30, 31, 30 А, 32, 33, 34, 35, 36, 37, 38, 40, 41, 42, 44, 45, 46, 47, 48, 50, 51, 52, 54, 56, 58, 66;</w:t>
      </w:r>
    </w:p>
    <w:p>
      <w:pPr>
        <w:spacing w:after="0"/>
        <w:ind w:left="0"/>
        <w:jc w:val="both"/>
      </w:pPr>
      <w:r>
        <w:rPr>
          <w:rFonts w:ascii="Times New Roman"/>
          <w:b w:val="false"/>
          <w:i w:val="false"/>
          <w:color w:val="000000"/>
          <w:sz w:val="28"/>
        </w:rPr>
        <w:t>
      улица Елекская: №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улица Казахская: № 1, 1 Б, 1 А, 2, 3, 4, 5, 6, 7, 8, 9, 10, 11, 12, 14, 14 А, 15, 16, 17, 18, 20, 22, 24, 24 А, 25, 26, 27, 28, 29, 30, 30 А, 32, 33, 35, 36, 37, 38, 39, 40, 41, 41 А, 42, 47, 49, 51 А, №  55;</w:t>
      </w:r>
    </w:p>
    <w:p>
      <w:pPr>
        <w:spacing w:after="0"/>
        <w:ind w:left="0"/>
        <w:jc w:val="both"/>
      </w:pPr>
      <w:r>
        <w:rPr>
          <w:rFonts w:ascii="Times New Roman"/>
          <w:b w:val="false"/>
          <w:i w:val="false"/>
          <w:color w:val="000000"/>
          <w:sz w:val="28"/>
        </w:rPr>
        <w:t>
      улица САРЫАРҚА: 1, 2, 3, 5, 5/1, 5/2, 6, 7/1, 7/2, 8, 9/1, 9/2, 10, 12, 14, 13;</w:t>
      </w:r>
    </w:p>
    <w:p>
      <w:pPr>
        <w:spacing w:after="0"/>
        <w:ind w:left="0"/>
        <w:jc w:val="both"/>
      </w:pPr>
      <w:r>
        <w:rPr>
          <w:rFonts w:ascii="Times New Roman"/>
          <w:b w:val="false"/>
          <w:i w:val="false"/>
          <w:color w:val="000000"/>
          <w:sz w:val="28"/>
        </w:rPr>
        <w:t>
      улица АЛАШ: 1, 3, 4, 5, 6, 7, 8А, 7, 9/1, 9/2, 10, 12, 12/1, 12/2, 14;</w:t>
      </w:r>
    </w:p>
    <w:p>
      <w:pPr>
        <w:spacing w:after="0"/>
        <w:ind w:left="0"/>
        <w:jc w:val="both"/>
      </w:pPr>
      <w:r>
        <w:rPr>
          <w:rFonts w:ascii="Times New Roman"/>
          <w:b w:val="false"/>
          <w:i w:val="false"/>
          <w:color w:val="000000"/>
          <w:sz w:val="28"/>
        </w:rPr>
        <w:t>
      улица ТЕРЕКТІ: 2, 4, 6, 8, 10, 12;</w:t>
      </w:r>
    </w:p>
    <w:p>
      <w:pPr>
        <w:spacing w:after="0"/>
        <w:ind w:left="0"/>
        <w:jc w:val="both"/>
      </w:pPr>
      <w:r>
        <w:rPr>
          <w:rFonts w:ascii="Times New Roman"/>
          <w:b w:val="false"/>
          <w:i w:val="false"/>
          <w:color w:val="000000"/>
          <w:sz w:val="28"/>
        </w:rPr>
        <w:t>
      улица САЙРАМ: 2, 3, 4, 5, 6, 7, 8, 9, 10, 11, 12, 13, 14, 15, 17;</w:t>
      </w:r>
    </w:p>
    <w:p>
      <w:pPr>
        <w:spacing w:after="0"/>
        <w:ind w:left="0"/>
        <w:jc w:val="both"/>
      </w:pPr>
      <w:r>
        <w:rPr>
          <w:rFonts w:ascii="Times New Roman"/>
          <w:b w:val="false"/>
          <w:i w:val="false"/>
          <w:color w:val="000000"/>
          <w:sz w:val="28"/>
        </w:rPr>
        <w:t>
      улица ҚҰМЖАРҒАН: 1, 3, 5, 7, 11, 11 А, 13А, 15А, 2, 4, 8;</w:t>
      </w:r>
    </w:p>
    <w:p>
      <w:pPr>
        <w:spacing w:after="0"/>
        <w:ind w:left="0"/>
        <w:jc w:val="left"/>
      </w:pPr>
      <w:r>
        <w:rPr>
          <w:rFonts w:ascii="Times New Roman"/>
          <w:b/>
          <w:i w:val="false"/>
          <w:color w:val="000000"/>
        </w:rPr>
        <w:t xml:space="preserve"> Избирательный участок № 158 город Алга, улица С.Сейфуллина, № 6, Коммунальное государственное учреждение "Алгинская средняя школа № 2 имени В.И.Пацаева"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5 микрорайон, переулок Б.Мухамбетова № 32;</w:t>
      </w:r>
    </w:p>
    <w:p>
      <w:pPr>
        <w:spacing w:after="0"/>
        <w:ind w:left="0"/>
        <w:jc w:val="both"/>
      </w:pPr>
      <w:r>
        <w:rPr>
          <w:rFonts w:ascii="Times New Roman"/>
          <w:b w:val="false"/>
          <w:i w:val="false"/>
          <w:color w:val="000000"/>
          <w:sz w:val="28"/>
        </w:rPr>
        <w:t>
      5 микрорайон: № 5,6,7,8;</w:t>
      </w:r>
    </w:p>
    <w:p>
      <w:pPr>
        <w:spacing w:after="0"/>
        <w:ind w:left="0"/>
        <w:jc w:val="both"/>
      </w:pPr>
      <w:r>
        <w:rPr>
          <w:rFonts w:ascii="Times New Roman"/>
          <w:b w:val="false"/>
          <w:i w:val="false"/>
          <w:color w:val="000000"/>
          <w:sz w:val="28"/>
        </w:rPr>
        <w:t>
      улица Кемер: № 10, 12, 14, 14 А, 16, 18, 20, 22, 22 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улица Ықылас: № 19, 20, 22, 23, 24, 25, 26, 27, 28 А, 29, 30, 31, 33, 35, 37, 43, 45, 46, 47, 48, 49, 50, 51, 52, 53, 54, 55, 56, 57, 58, 60, 63, 64, 66;</w:t>
      </w:r>
    </w:p>
    <w:p>
      <w:pPr>
        <w:spacing w:after="0"/>
        <w:ind w:left="0"/>
        <w:jc w:val="both"/>
      </w:pPr>
      <w:r>
        <w:rPr>
          <w:rFonts w:ascii="Times New Roman"/>
          <w:b w:val="false"/>
          <w:i w:val="false"/>
          <w:color w:val="000000"/>
          <w:sz w:val="28"/>
        </w:rPr>
        <w:t>
      улица Шаңырақ: № 1, 1 А, 2, 3, 4, 5, 6, 7, 8, 9, 10, 12, 14, 15, 16, 17, 18, 20, 21, 23, 23 А, 24, 26, 27, 29, 31, 32, 35, 36, 37, 38;</w:t>
      </w:r>
    </w:p>
    <w:p>
      <w:pPr>
        <w:spacing w:after="0"/>
        <w:ind w:left="0"/>
        <w:jc w:val="both"/>
      </w:pPr>
      <w:r>
        <w:rPr>
          <w:rFonts w:ascii="Times New Roman"/>
          <w:b w:val="false"/>
          <w:i w:val="false"/>
          <w:color w:val="000000"/>
          <w:sz w:val="28"/>
        </w:rPr>
        <w:t>
      улица Тұлпар: № 26, 28, 30 А, 32, 34, 36, 44, 46, 48, 50, 52;</w:t>
      </w:r>
    </w:p>
    <w:p>
      <w:pPr>
        <w:spacing w:after="0"/>
        <w:ind w:left="0"/>
        <w:jc w:val="both"/>
      </w:pPr>
      <w:r>
        <w:rPr>
          <w:rFonts w:ascii="Times New Roman"/>
          <w:b w:val="false"/>
          <w:i w:val="false"/>
          <w:color w:val="000000"/>
          <w:sz w:val="28"/>
        </w:rPr>
        <w:t>
      улица Шамшырақ: № 1А, 2, 4, 6, 7, 8, 10, 11, 12, 13, 14, 15, 16, 17, 18, 19, 21, 22, 23, 25, 26, 29, 31, 32, 34, 36, 37 А, 38, 41, 43.</w:t>
      </w:r>
    </w:p>
    <w:p>
      <w:pPr>
        <w:spacing w:after="0"/>
        <w:ind w:left="0"/>
        <w:jc w:val="both"/>
      </w:pPr>
      <w:r>
        <w:rPr>
          <w:rFonts w:ascii="Times New Roman"/>
          <w:b w:val="false"/>
          <w:i w:val="false"/>
          <w:color w:val="000000"/>
          <w:sz w:val="28"/>
        </w:rPr>
        <w:t>
      улица Жағалау: № 2, 3, 4, 5, 5 А, 11, 12, 13, 14, 15, 16, 19, 20, 21, 23, 24, 25, 26, 28 А, 29, 34, 44, 46, 48, 50, 52 № 10, 32</w:t>
      </w:r>
    </w:p>
    <w:p>
      <w:pPr>
        <w:spacing w:after="0"/>
        <w:ind w:left="0"/>
        <w:jc w:val="both"/>
      </w:pPr>
      <w:r>
        <w:rPr>
          <w:rFonts w:ascii="Times New Roman"/>
          <w:b w:val="false"/>
          <w:i w:val="false"/>
          <w:color w:val="000000"/>
          <w:sz w:val="28"/>
        </w:rPr>
        <w:t>
      улица Ақбұлақ: № 1/1, 1/2, 1/3, 1/4, 1/5, 1/6, 1/7, 1/8, 2, 3, 4, 5, 6, 7, 8, 9, 10, 11, 12, 13, 14, 15, 16, 17, 19, 20, 21, 22, 23, 24, 25, 27, 28, 30, 31, 31 А, 32, 33, 35, 36, 38;</w:t>
      </w:r>
    </w:p>
    <w:p>
      <w:pPr>
        <w:spacing w:after="0"/>
        <w:ind w:left="0"/>
        <w:jc w:val="both"/>
      </w:pPr>
      <w:r>
        <w:rPr>
          <w:rFonts w:ascii="Times New Roman"/>
          <w:b w:val="false"/>
          <w:i w:val="false"/>
          <w:color w:val="000000"/>
          <w:sz w:val="28"/>
        </w:rPr>
        <w:t>
      улица Балдырған: № 1,2 А, 3, 4 А, 5, 6 А, 8 А, 2, 4, 6, 7/1, 7/2, 8, 8/1, 8/2, 9/1, 9/2, 10/1, 10/2, 11/1, 11/2, 12/1, 12/2, 13/1, 13/2;</w:t>
      </w:r>
    </w:p>
    <w:p>
      <w:pPr>
        <w:spacing w:after="0"/>
        <w:ind w:left="0"/>
        <w:jc w:val="both"/>
      </w:pPr>
      <w:r>
        <w:rPr>
          <w:rFonts w:ascii="Times New Roman"/>
          <w:b w:val="false"/>
          <w:i w:val="false"/>
          <w:color w:val="000000"/>
          <w:sz w:val="28"/>
        </w:rPr>
        <w:t>
      улица Шиелі: № 7, 7 А, 8/1, 8/2, 9, 9 А, 10, 11, 11 Б, 12/1, 12/2, 13, 13 А, 14, 14 А, 15, 15 А, 16, 17 А, 18, 19, 19 А, 20, 21, 21 А, 22, 23, 23 А, 24, 25, 25 А, 26, 27, 27 А, 28, 29, 29 А, 30, 31, 31 А, 31 Б, 32, 33, 33 А, 34, 35, 36, 37, 38, 39, 40, 41, 42, 43, 45, 46, 48, 49, 50, 51, 52, 53, 54, 55, 56, 57, 58, 59, 60, 61, 62, 63, 64, 65, 66, 67, 69;</w:t>
      </w:r>
    </w:p>
    <w:p>
      <w:pPr>
        <w:spacing w:after="0"/>
        <w:ind w:left="0"/>
        <w:jc w:val="both"/>
      </w:pPr>
      <w:r>
        <w:rPr>
          <w:rFonts w:ascii="Times New Roman"/>
          <w:b w:val="false"/>
          <w:i w:val="false"/>
          <w:color w:val="000000"/>
          <w:sz w:val="28"/>
        </w:rPr>
        <w:t>
      улица Рақымжан Көлбаева: № 1, 2, 3, 4, 5, 6, 7, 8, 9, 10,11, 12,13, 14, 15, 16, 17, 18, 19, 20, 21, 22, 23, 24, 25, 27, 28, 29, 30, 31, 32, 33, 34, 36, 37, 38, 39, 40, 41, 42, 43, 44, 45, 46, 47,49А;</w:t>
      </w:r>
    </w:p>
    <w:p>
      <w:pPr>
        <w:spacing w:after="0"/>
        <w:ind w:left="0"/>
        <w:jc w:val="both"/>
      </w:pPr>
      <w:r>
        <w:rPr>
          <w:rFonts w:ascii="Times New Roman"/>
          <w:b w:val="false"/>
          <w:i w:val="false"/>
          <w:color w:val="000000"/>
          <w:sz w:val="28"/>
        </w:rPr>
        <w:t>
      улица А.Байтурсынова № 9, 10, 10 А;</w:t>
      </w:r>
    </w:p>
    <w:p>
      <w:pPr>
        <w:spacing w:after="0"/>
        <w:ind w:left="0"/>
        <w:jc w:val="both"/>
      </w:pPr>
      <w:r>
        <w:rPr>
          <w:rFonts w:ascii="Times New Roman"/>
          <w:b w:val="false"/>
          <w:i w:val="false"/>
          <w:color w:val="000000"/>
          <w:sz w:val="28"/>
        </w:rPr>
        <w:t>
      улица Ш.Уалиханова № 20.</w:t>
      </w:r>
    </w:p>
    <w:p>
      <w:pPr>
        <w:spacing w:after="0"/>
        <w:ind w:left="0"/>
        <w:jc w:val="left"/>
      </w:pPr>
      <w:r>
        <w:rPr>
          <w:rFonts w:ascii="Times New Roman"/>
          <w:b/>
          <w:i w:val="false"/>
          <w:color w:val="000000"/>
        </w:rPr>
        <w:t xml:space="preserve"> Избирательный участок № 159 город Алга, улица Жеңіс, № 1 Коммунальное государственное учреждение "Алгинская детско-юношеская спортивная школа"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Ш.Уалиханова: № 9, 10, 11, 12, 13, 14, 15, 15 А, 16, 17,18, 19, 19 А, 21, 22;</w:t>
      </w:r>
    </w:p>
    <w:p>
      <w:pPr>
        <w:spacing w:after="0"/>
        <w:ind w:left="0"/>
        <w:jc w:val="both"/>
      </w:pPr>
      <w:r>
        <w:rPr>
          <w:rFonts w:ascii="Times New Roman"/>
          <w:b w:val="false"/>
          <w:i w:val="false"/>
          <w:color w:val="000000"/>
          <w:sz w:val="28"/>
        </w:rPr>
        <w:t>
      улица Дос: № 1, 15;</w:t>
      </w:r>
    </w:p>
    <w:p>
      <w:pPr>
        <w:spacing w:after="0"/>
        <w:ind w:left="0"/>
        <w:jc w:val="both"/>
      </w:pPr>
      <w:r>
        <w:rPr>
          <w:rFonts w:ascii="Times New Roman"/>
          <w:b w:val="false"/>
          <w:i w:val="false"/>
          <w:color w:val="000000"/>
          <w:sz w:val="28"/>
        </w:rPr>
        <w:t>
      улица Шапағат: № 15/1, 15/2, 16, 17, 18, 19, 20, 20/1, 20/2, 20/3, 20/4, 20/5, 20/6, 20/7, 20/8, 21, 22, 22/1, 22/2, 22/3, 22/4, 23, 24, 24/1, 24/2, 24/3, 24/4, 24/5, 24/6, 25/1, 25/2, 27, 29/1, 29/2;</w:t>
      </w:r>
    </w:p>
    <w:p>
      <w:pPr>
        <w:spacing w:after="0"/>
        <w:ind w:left="0"/>
        <w:jc w:val="both"/>
      </w:pPr>
      <w:r>
        <w:rPr>
          <w:rFonts w:ascii="Times New Roman"/>
          <w:b w:val="false"/>
          <w:i w:val="false"/>
          <w:color w:val="000000"/>
          <w:sz w:val="28"/>
        </w:rPr>
        <w:t>
      улица С.Сейфуллина: № 28;</w:t>
      </w:r>
    </w:p>
    <w:p>
      <w:pPr>
        <w:spacing w:after="0"/>
        <w:ind w:left="0"/>
        <w:jc w:val="both"/>
      </w:pPr>
      <w:r>
        <w:rPr>
          <w:rFonts w:ascii="Times New Roman"/>
          <w:b w:val="false"/>
          <w:i w:val="false"/>
          <w:color w:val="000000"/>
          <w:sz w:val="28"/>
        </w:rPr>
        <w:t>
      улица А.Байтурсынова: № 13;</w:t>
      </w:r>
    </w:p>
    <w:p>
      <w:pPr>
        <w:spacing w:after="0"/>
        <w:ind w:left="0"/>
        <w:jc w:val="both"/>
      </w:pPr>
      <w:r>
        <w:rPr>
          <w:rFonts w:ascii="Times New Roman"/>
          <w:b w:val="false"/>
          <w:i w:val="false"/>
          <w:color w:val="000000"/>
          <w:sz w:val="28"/>
        </w:rPr>
        <w:t>
      улица Жангельдина: №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улица Желтоқсан: №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улица Атаниязова: № 1, 2, 3, 4, 5, 6, 7, 8, 9, 10, 11, 12, 13, 14, 15, 16, 17, 18, 19, 20, 21, 22, 23, 24, 25, 26, 27, 28, 29, 30, 31, 32, 33, 34, 35, 36, 37, 38, 39, 40, 41, 42, 43, 44, 45, 46, 47, 48, 49, 50, 51, 51/2, 54.</w:t>
      </w:r>
    </w:p>
    <w:p>
      <w:pPr>
        <w:spacing w:after="0"/>
        <w:ind w:left="0"/>
        <w:jc w:val="left"/>
      </w:pPr>
      <w:r>
        <w:rPr>
          <w:rFonts w:ascii="Times New Roman"/>
          <w:b/>
          <w:i w:val="false"/>
          <w:color w:val="000000"/>
        </w:rPr>
        <w:t xml:space="preserve"> Избирательный участок № 160  город Алга, улица Наурыз, № 1 Коммунальное государственное учреждение "Алгинская казахская средняя школа № 3"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Азаттық: № 1, 1 А, 2/2 А, 3, 3 А, 4, 4 А, 5, 5 А, 6, 6 А, 7, 7 А, 8, 8 А, 9, 10, 10 А, 11, 13, 15, 16/1, 16/2, 16/3, 17, 18, 19, 20, 21, 22/1, 22/2, 22/3, 22/4, 22/5, 22/6, 22/7, 22/8, 23, 24/1, 24/2, 25, 27, 29, 31,32, 33, 34, 35, 36/1, 36/2, 37, 38/1, 38/2, 39, 40/1, 40/2, 41, 42, 42/2, 43, 44/1, 44/2, 45, 46, 46/2, 47, 48, 49, 50/1, 50/2, 51, 53,54, 55, 56/1, 56/2, 57, 58,59, 61, 63, 63 А, 65, 67, 69, 71, 73, 75, 77, 79, 81, 83, 85, 87, 89, 91,93, 97;</w:t>
      </w:r>
    </w:p>
    <w:p>
      <w:pPr>
        <w:spacing w:after="0"/>
        <w:ind w:left="0"/>
        <w:jc w:val="both"/>
      </w:pPr>
      <w:r>
        <w:rPr>
          <w:rFonts w:ascii="Times New Roman"/>
          <w:b w:val="false"/>
          <w:i w:val="false"/>
          <w:color w:val="000000"/>
          <w:sz w:val="28"/>
        </w:rPr>
        <w:t>
      улица Желтоксан: № 1, 2, 3, 4, 5, 6, 7, 8, 9, 10, 11, 12, 13, 13/1, 13/2, 13/3, 13/4, 13/5, 13/6, 13/7, 13/8, 14, 15, 16, 17, 18, 19, 20, 21, 22, 23, 24, 25, 26, 27, 28, 29, 30, 31 А, 32 А, 33 А, 34 А, 35А, 36 А, 37, 38, 39, 40, 41, 42, 43, 44, 45, 46, 47, 48, 49, 50, 51, 52,53, 54, 56, 57, 58, 60, 70/1, 70/2, 72/1, 72/2, 74/1, 74/2, 74 А/1, 74 А/2, 76, 78, 80, 82/1, 82/2, 84/1, 84/2, 86/1, 86/2, 86/3, 88/1, 88/2,88;</w:t>
      </w:r>
    </w:p>
    <w:p>
      <w:pPr>
        <w:spacing w:after="0"/>
        <w:ind w:left="0"/>
        <w:jc w:val="both"/>
      </w:pPr>
      <w:r>
        <w:rPr>
          <w:rFonts w:ascii="Times New Roman"/>
          <w:b w:val="false"/>
          <w:i w:val="false"/>
          <w:color w:val="000000"/>
          <w:sz w:val="28"/>
        </w:rPr>
        <w:t>
      улица Пацаева: № 11, 15, 17/1, 17/2, 23, 25/1, 25 А, 29/1, 29/2, 31/1, 31/2, 35, 37/1, 37/2, 38, 41, 43;</w:t>
      </w:r>
    </w:p>
    <w:p>
      <w:pPr>
        <w:spacing w:after="0"/>
        <w:ind w:left="0"/>
        <w:jc w:val="both"/>
      </w:pPr>
      <w:r>
        <w:rPr>
          <w:rFonts w:ascii="Times New Roman"/>
          <w:b w:val="false"/>
          <w:i w:val="false"/>
          <w:color w:val="000000"/>
          <w:sz w:val="28"/>
        </w:rPr>
        <w:t>
      улица Иманова: №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67/7, 67/8, 67/9, 67/10, 67/11, 67/12, 67/13, 67/14, 67/15, 67/16, 68, 69/1, 69/2, 70, 71/1, 71/2, 72, 72/1, 73/1, 73/2, 75, 76/1, 76/2, 77/1, 77/2, 78/1, 78/2, 80/1, 80/2, 82/1, 82/2, 84/1,84/2, 86, 88/1, 88/2;</w:t>
      </w:r>
    </w:p>
    <w:p>
      <w:pPr>
        <w:spacing w:after="0"/>
        <w:ind w:left="0"/>
        <w:jc w:val="both"/>
      </w:pPr>
      <w:r>
        <w:rPr>
          <w:rFonts w:ascii="Times New Roman"/>
          <w:b w:val="false"/>
          <w:i w:val="false"/>
          <w:color w:val="000000"/>
          <w:sz w:val="28"/>
        </w:rPr>
        <w:t>
      улица Ауезова: № 1/1, 1/2, 3, 4, 5, 6, 7, 8, 9, 11, 12, 13, 14, 15, 16, 17, 18, 19, 20, 22, 23, 24, 25/1, 25/2, 26, 27/1, 27/2, 28, 29, 30, 31, 32, 33, 34, 35, 36, 37, 38, 40, 42, 44, 46, 4;</w:t>
      </w:r>
    </w:p>
    <w:p>
      <w:pPr>
        <w:spacing w:after="0"/>
        <w:ind w:left="0"/>
        <w:jc w:val="both"/>
      </w:pPr>
      <w:r>
        <w:rPr>
          <w:rFonts w:ascii="Times New Roman"/>
          <w:b w:val="false"/>
          <w:i w:val="false"/>
          <w:color w:val="000000"/>
          <w:sz w:val="28"/>
        </w:rPr>
        <w:t>
      улица Наурыз: № 1/1/1, 1/1/2, 1/1/3, 1/1/4, 1/2/1, 1/2/2, 1/2/3, 1/2/4, 1/2/5, 1/3/1, 1/3/2, 1/3/3, 1/3/4, 2, 4, 6, 8, 10, 12, 14, 16, 18, 20, 22, 24, 26, 28, 30, 34;</w:t>
      </w:r>
    </w:p>
    <w:p>
      <w:pPr>
        <w:spacing w:after="0"/>
        <w:ind w:left="0"/>
        <w:jc w:val="both"/>
      </w:pPr>
      <w:r>
        <w:rPr>
          <w:rFonts w:ascii="Times New Roman"/>
          <w:b w:val="false"/>
          <w:i w:val="false"/>
          <w:color w:val="000000"/>
          <w:sz w:val="28"/>
        </w:rPr>
        <w:t>
      улица Ғ.Мұратбаев: № 16/1, 16/2, 17/1, 17 А, 18/1, 18/2, 19/1, 19 А, 20/1, 20/2, 21 А, 21/1, 22, 22/1, 23/1, 23/2, 24/1, 24/2, 25/1, 25/2, 26/1, 26/2, 27/1, 27/2, 28/1, 28/2, 29/1, 29/2, 30, 30/1, 30/2, 31/1, 31/2, 32/1, 32/2, 33/1, 33/2, 37;</w:t>
      </w:r>
    </w:p>
    <w:p>
      <w:pPr>
        <w:spacing w:after="0"/>
        <w:ind w:left="0"/>
        <w:jc w:val="both"/>
      </w:pPr>
      <w:r>
        <w:rPr>
          <w:rFonts w:ascii="Times New Roman"/>
          <w:b w:val="false"/>
          <w:i w:val="false"/>
          <w:color w:val="000000"/>
          <w:sz w:val="28"/>
        </w:rPr>
        <w:t>
      улица И.Мәмбетова: №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107,108,109, 110, 112, 113,114;</w:t>
      </w:r>
    </w:p>
    <w:p>
      <w:pPr>
        <w:spacing w:after="0"/>
        <w:ind w:left="0"/>
        <w:jc w:val="both"/>
      </w:pPr>
      <w:r>
        <w:rPr>
          <w:rFonts w:ascii="Times New Roman"/>
          <w:b w:val="false"/>
          <w:i w:val="false"/>
          <w:color w:val="000000"/>
          <w:sz w:val="28"/>
        </w:rPr>
        <w:t>
      переулок Серпін: № 2/1, 2/2, 5/1, 5/2, 6/1, 6/2, 7/1, 7/2, 9/1, 9/2, 11/1, 11/2;</w:t>
      </w:r>
    </w:p>
    <w:p>
      <w:pPr>
        <w:spacing w:after="0"/>
        <w:ind w:left="0"/>
        <w:jc w:val="both"/>
      </w:pPr>
      <w:r>
        <w:rPr>
          <w:rFonts w:ascii="Times New Roman"/>
          <w:b w:val="false"/>
          <w:i w:val="false"/>
          <w:color w:val="000000"/>
          <w:sz w:val="28"/>
        </w:rPr>
        <w:t>
      Тамдинское шоссе № 2, 3;</w:t>
      </w:r>
    </w:p>
    <w:p>
      <w:pPr>
        <w:spacing w:after="0"/>
        <w:ind w:left="0"/>
        <w:jc w:val="both"/>
      </w:pPr>
      <w:r>
        <w:rPr>
          <w:rFonts w:ascii="Times New Roman"/>
          <w:b w:val="false"/>
          <w:i w:val="false"/>
          <w:color w:val="000000"/>
          <w:sz w:val="28"/>
        </w:rPr>
        <w:t>
      переулок Б.Мухамбетова: № 19, 26, 30;</w:t>
      </w:r>
    </w:p>
    <w:p>
      <w:pPr>
        <w:spacing w:after="0"/>
        <w:ind w:left="0"/>
        <w:jc w:val="both"/>
      </w:pPr>
      <w:r>
        <w:rPr>
          <w:rFonts w:ascii="Times New Roman"/>
          <w:b w:val="false"/>
          <w:i w:val="false"/>
          <w:color w:val="000000"/>
          <w:sz w:val="28"/>
        </w:rPr>
        <w:t>
      улица Есет Батыра: № 20, 21, 25,25 А, 27;</w:t>
      </w:r>
    </w:p>
    <w:p>
      <w:pPr>
        <w:spacing w:after="0"/>
        <w:ind w:left="0"/>
        <w:jc w:val="both"/>
      </w:pPr>
      <w:r>
        <w:rPr>
          <w:rFonts w:ascii="Times New Roman"/>
          <w:b w:val="false"/>
          <w:i w:val="false"/>
          <w:color w:val="000000"/>
          <w:sz w:val="28"/>
        </w:rPr>
        <w:t>
      улица А.Байтурсынова: № 15 А.</w:t>
      </w:r>
    </w:p>
    <w:p>
      <w:pPr>
        <w:spacing w:after="0"/>
        <w:ind w:left="0"/>
        <w:jc w:val="left"/>
      </w:pPr>
      <w:r>
        <w:rPr>
          <w:rFonts w:ascii="Times New Roman"/>
          <w:b/>
          <w:i w:val="false"/>
          <w:color w:val="000000"/>
        </w:rPr>
        <w:t xml:space="preserve"> Избирательный участок № 161  город Алга, улица А. Байтурсынова, № 42 Коммунальное государственное учреждение "Алгинская школа-гимназия" государственного учреждения "Отдел образования Алгинского района Управления образования Актюбинской области" </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Есет Батыра: № 27 А, 27 Б, 28, 29, 29 а,30 А, 30 Б, 31, 33, 34, 35, 36, 38, 40,42,44,46,30 в;</w:t>
      </w:r>
    </w:p>
    <w:p>
      <w:pPr>
        <w:spacing w:after="0"/>
        <w:ind w:left="0"/>
        <w:jc w:val="both"/>
      </w:pPr>
      <w:r>
        <w:rPr>
          <w:rFonts w:ascii="Times New Roman"/>
          <w:b w:val="false"/>
          <w:i w:val="false"/>
          <w:color w:val="000000"/>
          <w:sz w:val="28"/>
        </w:rPr>
        <w:t>
      улица А.Байтурсынова: № 17, 17 А, 19, 21, 22, 23, 24, 25/1, 25/2, 26, 28, 29 А, 29 в, 31, 33, 34, 35, 36, 37, 38, 41, 43, 45, 47, 49, 49 а, 51, 53, 55, 57, 59, 61, 63, 65, 67, 69;</w:t>
      </w:r>
    </w:p>
    <w:p>
      <w:pPr>
        <w:spacing w:after="0"/>
        <w:ind w:left="0"/>
        <w:jc w:val="both"/>
      </w:pPr>
      <w:r>
        <w:rPr>
          <w:rFonts w:ascii="Times New Roman"/>
          <w:b w:val="false"/>
          <w:i w:val="false"/>
          <w:color w:val="000000"/>
          <w:sz w:val="28"/>
        </w:rPr>
        <w:t>
      2-микрорайон: № 2;</w:t>
      </w:r>
    </w:p>
    <w:p>
      <w:pPr>
        <w:spacing w:after="0"/>
        <w:ind w:left="0"/>
        <w:jc w:val="both"/>
      </w:pPr>
      <w:r>
        <w:rPr>
          <w:rFonts w:ascii="Times New Roman"/>
          <w:b w:val="false"/>
          <w:i w:val="false"/>
          <w:color w:val="000000"/>
          <w:sz w:val="28"/>
        </w:rPr>
        <w:t>
      Улица Шаттық: 1, 2, 3, 4, 5, 6, 7, 8, 9, 10, 11, 12, 13, 14, 15, 16, 16а, 17, 18, 19, 21, 23, 25, 27, 29, 31, 33, 35, 37;</w:t>
      </w:r>
    </w:p>
    <w:p>
      <w:pPr>
        <w:spacing w:after="0"/>
        <w:ind w:left="0"/>
        <w:jc w:val="both"/>
      </w:pPr>
      <w:r>
        <w:rPr>
          <w:rFonts w:ascii="Times New Roman"/>
          <w:b w:val="false"/>
          <w:i w:val="false"/>
          <w:color w:val="000000"/>
          <w:sz w:val="28"/>
        </w:rPr>
        <w:t>
      улица Қырмызы: 2, 4, 6, 8, 10, 12, 14;</w:t>
      </w:r>
    </w:p>
    <w:p>
      <w:pPr>
        <w:spacing w:after="0"/>
        <w:ind w:left="0"/>
        <w:jc w:val="both"/>
      </w:pPr>
      <w:r>
        <w:rPr>
          <w:rFonts w:ascii="Times New Roman"/>
          <w:b w:val="false"/>
          <w:i w:val="false"/>
          <w:color w:val="000000"/>
          <w:sz w:val="28"/>
        </w:rPr>
        <w:t>
      улица Серуен: 1, 2, 3, 4, 5, 6, 7, 8, 9, 10, 11, 12, 13, 14, 15, 16;17, 19, 21, 23;</w:t>
      </w:r>
    </w:p>
    <w:p>
      <w:pPr>
        <w:spacing w:after="0"/>
        <w:ind w:left="0"/>
        <w:jc w:val="both"/>
      </w:pPr>
      <w:r>
        <w:rPr>
          <w:rFonts w:ascii="Times New Roman"/>
          <w:b w:val="false"/>
          <w:i w:val="false"/>
          <w:color w:val="000000"/>
          <w:sz w:val="28"/>
        </w:rPr>
        <w:t>
      улица Сұлусай 1, 2, 3, 4, 5, 6, 7, 8, 9, 10, 12, 14;</w:t>
      </w:r>
    </w:p>
    <w:p>
      <w:pPr>
        <w:spacing w:after="0"/>
        <w:ind w:left="0"/>
        <w:jc w:val="both"/>
      </w:pPr>
      <w:r>
        <w:rPr>
          <w:rFonts w:ascii="Times New Roman"/>
          <w:b w:val="false"/>
          <w:i w:val="false"/>
          <w:color w:val="000000"/>
          <w:sz w:val="28"/>
        </w:rPr>
        <w:t>
      улица Қайнар: 1, 2, 3, 4, 5, 6, 7, 8, 9, 10, 11, 12, 13, 14, 15, 17, 19, 21;</w:t>
      </w:r>
    </w:p>
    <w:p>
      <w:pPr>
        <w:spacing w:after="0"/>
        <w:ind w:left="0"/>
        <w:jc w:val="both"/>
      </w:pPr>
      <w:r>
        <w:rPr>
          <w:rFonts w:ascii="Times New Roman"/>
          <w:b w:val="false"/>
          <w:i w:val="false"/>
          <w:color w:val="000000"/>
          <w:sz w:val="28"/>
        </w:rPr>
        <w:t>
      улица Бозай: 2, 4, 6, 8, 10, 12, 14, 16, 18, 20, 22, 24, 26, 28, 30, 32, 34, 36, 38, 40, 42, 44, 46;</w:t>
      </w:r>
    </w:p>
    <w:p>
      <w:pPr>
        <w:spacing w:after="0"/>
        <w:ind w:left="0"/>
        <w:jc w:val="both"/>
      </w:pPr>
      <w:r>
        <w:rPr>
          <w:rFonts w:ascii="Times New Roman"/>
          <w:b w:val="false"/>
          <w:i w:val="false"/>
          <w:color w:val="000000"/>
          <w:sz w:val="28"/>
        </w:rPr>
        <w:t>
      улица Керемет: 1, 3, 5, 7, 9, 11, 13, 15, 17, 19;</w:t>
      </w:r>
    </w:p>
    <w:p>
      <w:pPr>
        <w:spacing w:after="0"/>
        <w:ind w:left="0"/>
        <w:jc w:val="both"/>
      </w:pPr>
      <w:r>
        <w:rPr>
          <w:rFonts w:ascii="Times New Roman"/>
          <w:b w:val="false"/>
          <w:i w:val="false"/>
          <w:color w:val="000000"/>
          <w:sz w:val="28"/>
        </w:rPr>
        <w:t>
      улица Кереге: 1, 2, 3, 4, 5, 6, 7, 8, 9, 10, 11, 13, 14, 15, 16;</w:t>
      </w:r>
    </w:p>
    <w:p>
      <w:pPr>
        <w:spacing w:after="0"/>
        <w:ind w:left="0"/>
        <w:jc w:val="both"/>
      </w:pPr>
      <w:r>
        <w:rPr>
          <w:rFonts w:ascii="Times New Roman"/>
          <w:b w:val="false"/>
          <w:i w:val="false"/>
          <w:color w:val="000000"/>
          <w:sz w:val="28"/>
        </w:rPr>
        <w:t>
      улица Шалғын: 1, 2, 3, 4, 5, 6, 7, 8, 9, 10, 11, 12, 13, 14, 15;</w:t>
      </w:r>
    </w:p>
    <w:p>
      <w:pPr>
        <w:spacing w:after="0"/>
        <w:ind w:left="0"/>
        <w:jc w:val="both"/>
      </w:pPr>
      <w:r>
        <w:rPr>
          <w:rFonts w:ascii="Times New Roman"/>
          <w:b w:val="false"/>
          <w:i w:val="false"/>
          <w:color w:val="000000"/>
          <w:sz w:val="28"/>
        </w:rPr>
        <w:t>
      улица Қанағат: 1, 2, 3, 4, 5, 6, 7, 8, 9, 10, 11, 12, 13, 14, 15, 16, 17, 18, 19, 20, 21, 22, 23, 24;</w:t>
      </w:r>
    </w:p>
    <w:p>
      <w:pPr>
        <w:spacing w:after="0"/>
        <w:ind w:left="0"/>
        <w:jc w:val="both"/>
      </w:pPr>
      <w:r>
        <w:rPr>
          <w:rFonts w:ascii="Times New Roman"/>
          <w:b w:val="false"/>
          <w:i w:val="false"/>
          <w:color w:val="000000"/>
          <w:sz w:val="28"/>
        </w:rPr>
        <w:t>
      улица Сүмбіле : 1, 2, 3, 4, 5, 6, 7, 8, 9, 10, 11, 12, 13, 14, 15, 16, 17, 18;</w:t>
      </w:r>
    </w:p>
    <w:p>
      <w:pPr>
        <w:spacing w:after="0"/>
        <w:ind w:left="0"/>
        <w:jc w:val="both"/>
      </w:pPr>
      <w:r>
        <w:rPr>
          <w:rFonts w:ascii="Times New Roman"/>
          <w:b w:val="false"/>
          <w:i w:val="false"/>
          <w:color w:val="000000"/>
          <w:sz w:val="28"/>
        </w:rPr>
        <w:t>
      улица Лашын: 2, 4, 6, 8, 10, 12, 14, 16, 18, 20, 22;</w:t>
      </w:r>
    </w:p>
    <w:p>
      <w:pPr>
        <w:spacing w:after="0"/>
        <w:ind w:left="0"/>
        <w:jc w:val="both"/>
      </w:pPr>
      <w:r>
        <w:rPr>
          <w:rFonts w:ascii="Times New Roman"/>
          <w:b w:val="false"/>
          <w:i w:val="false"/>
          <w:color w:val="000000"/>
          <w:sz w:val="28"/>
        </w:rPr>
        <w:t>
      улица Жалын: 2, 4, 6, 8, 10, 12, 14, 16, 18, 20, 22, 24, 26, 28, 30, 32;34, 36, 38, 40, 42;</w:t>
      </w:r>
    </w:p>
    <w:p>
      <w:pPr>
        <w:spacing w:after="0"/>
        <w:ind w:left="0"/>
        <w:jc w:val="both"/>
      </w:pPr>
      <w:r>
        <w:rPr>
          <w:rFonts w:ascii="Times New Roman"/>
          <w:b w:val="false"/>
          <w:i w:val="false"/>
          <w:color w:val="000000"/>
          <w:sz w:val="28"/>
        </w:rPr>
        <w:t>
      улица Сыбаға: 1, 2, 3, 4, 5, 6, 7, 8, 9, 10, 11, 12, 13, 15, 17, 19;</w:t>
      </w:r>
    </w:p>
    <w:p>
      <w:pPr>
        <w:spacing w:after="0"/>
        <w:ind w:left="0"/>
        <w:jc w:val="both"/>
      </w:pPr>
      <w:r>
        <w:rPr>
          <w:rFonts w:ascii="Times New Roman"/>
          <w:b w:val="false"/>
          <w:i w:val="false"/>
          <w:color w:val="000000"/>
          <w:sz w:val="28"/>
        </w:rPr>
        <w:t>
      улица Асау барак :1, 2, 3, 4, 5, 6, 7, 8, 9, 10, 11, 12, 13, 14, 15, 16, 17, 18, 19, 20, 21, 22, 23, 24, 25, 26, 27, 28, 29;30, 31, 32, 33, 34;</w:t>
      </w:r>
    </w:p>
    <w:p>
      <w:pPr>
        <w:spacing w:after="0"/>
        <w:ind w:left="0"/>
        <w:jc w:val="both"/>
      </w:pPr>
      <w:r>
        <w:rPr>
          <w:rFonts w:ascii="Times New Roman"/>
          <w:b w:val="false"/>
          <w:i w:val="false"/>
          <w:color w:val="000000"/>
          <w:sz w:val="28"/>
        </w:rPr>
        <w:t>
      Жилой массив № 2: 33, 43, 77, 79, 80, 81, 83, 104, 109, 111, 114, 121, 132, 139, 145, 152, 156, 158, 159, 161, 163, 171, 227, 233, 239, 255, 262, 297;</w:t>
      </w:r>
    </w:p>
    <w:p>
      <w:pPr>
        <w:spacing w:after="0"/>
        <w:ind w:left="0"/>
        <w:jc w:val="both"/>
      </w:pPr>
      <w:r>
        <w:rPr>
          <w:rFonts w:ascii="Times New Roman"/>
          <w:b w:val="false"/>
          <w:i w:val="false"/>
          <w:color w:val="000000"/>
          <w:sz w:val="28"/>
        </w:rPr>
        <w:t>
      улица Химика: № 1, 2, 2 А, 8, 11, 12, 13, 15, 16, 17, 18, 19, 20, 22, 26, 34, 35, 37, 38, 39, 40, 41, 42, 44, 45, 48, 50, 52, 54;</w:t>
      </w:r>
    </w:p>
    <w:p>
      <w:pPr>
        <w:spacing w:after="0"/>
        <w:ind w:left="0"/>
        <w:jc w:val="both"/>
      </w:pPr>
      <w:r>
        <w:rPr>
          <w:rFonts w:ascii="Times New Roman"/>
          <w:b w:val="false"/>
          <w:i w:val="false"/>
          <w:color w:val="000000"/>
          <w:sz w:val="28"/>
        </w:rPr>
        <w:t>
      улица Абубакира: № 1, 1 А, 2, 2 А, 3, 5, 6, 8, 9, 11, 12 А, 14, 16, 17, 21, 23, 26, 28, 29, 30,33, 34, 38, 38 А, 41, 42, 43,44, 45, 46, 47;</w:t>
      </w:r>
    </w:p>
    <w:p>
      <w:pPr>
        <w:spacing w:after="0"/>
        <w:ind w:left="0"/>
        <w:jc w:val="left"/>
      </w:pPr>
      <w:r>
        <w:rPr>
          <w:rFonts w:ascii="Times New Roman"/>
          <w:b/>
          <w:i w:val="false"/>
          <w:color w:val="000000"/>
        </w:rPr>
        <w:t xml:space="preserve"> Избирательный участок № 162  город Алга, 4 микрорайон дом 9, Коммунальное государственное учреждение "Алгинская средняя школа № 4" государственного учреждения "Отдел образования Алгинского района Управления образования Актюбинской области" </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4-микрорайон: № 3, 5, 6, 6 А, 7, 8, 12, 14, 15, 17;</w:t>
      </w:r>
    </w:p>
    <w:p>
      <w:pPr>
        <w:spacing w:after="0"/>
        <w:ind w:left="0"/>
        <w:jc w:val="both"/>
      </w:pPr>
      <w:r>
        <w:rPr>
          <w:rFonts w:ascii="Times New Roman"/>
          <w:b w:val="false"/>
          <w:i w:val="false"/>
          <w:color w:val="000000"/>
          <w:sz w:val="28"/>
        </w:rPr>
        <w:t>
      улица А.Байтурсынова: № 14, 15, 16, 18</w:t>
      </w:r>
    </w:p>
    <w:p>
      <w:pPr>
        <w:spacing w:after="0"/>
        <w:ind w:left="0"/>
        <w:jc w:val="left"/>
      </w:pPr>
      <w:r>
        <w:rPr>
          <w:rFonts w:ascii="Times New Roman"/>
          <w:b/>
          <w:i w:val="false"/>
          <w:color w:val="000000"/>
        </w:rPr>
        <w:t xml:space="preserve"> Избирательный участок № 163 город Алга, улица Жәдігер, № 3 Коммунальное государственное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 телефон: 8/71337/4-37-55;</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Сарыжайлау: № 1, 3, 5, 7, 9, 11, 13, 15, 17, 19, 21, 25, 27, 29, 31, 33, 35, 35А, 39, 41, 43, 45, 47, 49, 51, 53, 57, 59, 61, 63, 65;</w:t>
      </w:r>
    </w:p>
    <w:p>
      <w:pPr>
        <w:spacing w:after="0"/>
        <w:ind w:left="0"/>
        <w:jc w:val="both"/>
      </w:pPr>
      <w:r>
        <w:rPr>
          <w:rFonts w:ascii="Times New Roman"/>
          <w:b w:val="false"/>
          <w:i w:val="false"/>
          <w:color w:val="000000"/>
          <w:sz w:val="28"/>
        </w:rPr>
        <w:t>
      улица С.Сейфуллина: № 1 А, 2 А, 2 В, 5, 11, 19, 21, 22, 24;</w:t>
      </w:r>
    </w:p>
    <w:p>
      <w:pPr>
        <w:spacing w:after="0"/>
        <w:ind w:left="0"/>
        <w:jc w:val="both"/>
      </w:pPr>
      <w:r>
        <w:rPr>
          <w:rFonts w:ascii="Times New Roman"/>
          <w:b w:val="false"/>
          <w:i w:val="false"/>
          <w:color w:val="000000"/>
          <w:sz w:val="28"/>
        </w:rPr>
        <w:t>
      улица Жеңіс: № 6 А, 6 Б, 8, 10, 12, 12 А, 14, 14 А, 16, 18, 20, 22, 24, 26;</w:t>
      </w:r>
    </w:p>
    <w:p>
      <w:pPr>
        <w:spacing w:after="0"/>
        <w:ind w:left="0"/>
        <w:jc w:val="both"/>
      </w:pPr>
      <w:r>
        <w:rPr>
          <w:rFonts w:ascii="Times New Roman"/>
          <w:b w:val="false"/>
          <w:i w:val="false"/>
          <w:color w:val="000000"/>
          <w:sz w:val="28"/>
        </w:rPr>
        <w:t>
      улица Р.Айымбаева: № 3 А, 3 Б, 4, 5, 6, 8, 12, 13, 14, 15, 16, 17, 19, 20, 21, 22, 24, 25, 26, 27, 28, 29, 30, 31, 32, 33, 34, 35, 37;</w:t>
      </w:r>
    </w:p>
    <w:p>
      <w:pPr>
        <w:spacing w:after="0"/>
        <w:ind w:left="0"/>
        <w:jc w:val="both"/>
      </w:pPr>
      <w:r>
        <w:rPr>
          <w:rFonts w:ascii="Times New Roman"/>
          <w:b w:val="false"/>
          <w:i w:val="false"/>
          <w:color w:val="000000"/>
          <w:sz w:val="28"/>
        </w:rPr>
        <w:t>
      улица Жібек жолы: № 1/1, 1/2, 2/1, 2/2, 2/3, 2/4, 2, 2 А, 3/1, 3/2, 6, 8, 10, 12, 14, 16, 18, 20, 22, 24, 26, 28;</w:t>
      </w:r>
    </w:p>
    <w:p>
      <w:pPr>
        <w:spacing w:after="0"/>
        <w:ind w:left="0"/>
        <w:jc w:val="both"/>
      </w:pPr>
      <w:r>
        <w:rPr>
          <w:rFonts w:ascii="Times New Roman"/>
          <w:b w:val="false"/>
          <w:i w:val="false"/>
          <w:color w:val="000000"/>
          <w:sz w:val="28"/>
        </w:rPr>
        <w:t>
      улица А.Молдагуловой: № 1, 6, 7 А, 13, 15, 17, 17/1;</w:t>
      </w:r>
    </w:p>
    <w:p>
      <w:pPr>
        <w:spacing w:after="0"/>
        <w:ind w:left="0"/>
        <w:jc w:val="both"/>
      </w:pPr>
      <w:r>
        <w:rPr>
          <w:rFonts w:ascii="Times New Roman"/>
          <w:b w:val="false"/>
          <w:i w:val="false"/>
          <w:color w:val="000000"/>
          <w:sz w:val="28"/>
        </w:rPr>
        <w:t>
      улица Байтақ: № 2/1, 2/2, 3, 5, 7, 9, 11, 13, 15, 17, 19, 21, 23, 29, 35, 39, 41, 43, 45, 49;</w:t>
      </w:r>
    </w:p>
    <w:p>
      <w:pPr>
        <w:spacing w:after="0"/>
        <w:ind w:left="0"/>
        <w:jc w:val="both"/>
      </w:pPr>
      <w:r>
        <w:rPr>
          <w:rFonts w:ascii="Times New Roman"/>
          <w:b w:val="false"/>
          <w:i w:val="false"/>
          <w:color w:val="000000"/>
          <w:sz w:val="28"/>
        </w:rPr>
        <w:t>
      переулок Жамбыл: № 2, 2 А, 5, 8, 10, 12;</w:t>
      </w:r>
    </w:p>
    <w:p>
      <w:pPr>
        <w:spacing w:after="0"/>
        <w:ind w:left="0"/>
        <w:jc w:val="both"/>
      </w:pPr>
      <w:r>
        <w:rPr>
          <w:rFonts w:ascii="Times New Roman"/>
          <w:b w:val="false"/>
          <w:i w:val="false"/>
          <w:color w:val="000000"/>
          <w:sz w:val="28"/>
        </w:rPr>
        <w:t>
      улица Көкжар: № 8;</w:t>
      </w:r>
    </w:p>
    <w:p>
      <w:pPr>
        <w:spacing w:after="0"/>
        <w:ind w:left="0"/>
        <w:jc w:val="both"/>
      </w:pPr>
      <w:r>
        <w:rPr>
          <w:rFonts w:ascii="Times New Roman"/>
          <w:b w:val="false"/>
          <w:i w:val="false"/>
          <w:color w:val="000000"/>
          <w:sz w:val="28"/>
        </w:rPr>
        <w:t>
      улица Жәдігер: № 7, 7 А.</w:t>
      </w:r>
    </w:p>
    <w:p>
      <w:pPr>
        <w:spacing w:after="0"/>
        <w:ind w:left="0"/>
        <w:jc w:val="left"/>
      </w:pPr>
      <w:r>
        <w:rPr>
          <w:rFonts w:ascii="Times New Roman"/>
          <w:b/>
          <w:i w:val="false"/>
          <w:color w:val="000000"/>
        </w:rPr>
        <w:t xml:space="preserve"> Избирательный участок № 164 Токмансайский сельский округ, село Токмансай, улица Толеу Жаманбаева, № 25, Коммунальное государственное учреждение "Токмансайская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Жеңіс № 1, 1 А, 2, 3, 4, 5/1, 5/2, 6, 7, 8, 9/1, 9/2, 10, 11/1, 11/2, 14, 15/1, 15/2, 16, 17, 18, 19/1, 19/2, 20/1, 20/2, 21/1, 21/2, 22/1, 22/2, 23/1, 23/2, 24, 25, 29, 30;</w:t>
      </w:r>
    </w:p>
    <w:p>
      <w:pPr>
        <w:spacing w:after="0"/>
        <w:ind w:left="0"/>
        <w:jc w:val="both"/>
      </w:pPr>
      <w:r>
        <w:rPr>
          <w:rFonts w:ascii="Times New Roman"/>
          <w:b w:val="false"/>
          <w:i w:val="false"/>
          <w:color w:val="000000"/>
          <w:sz w:val="28"/>
        </w:rPr>
        <w:t>
      улица Толеу Жаманбаева № 1, 2, 3, 4, 5/1, 5, 6, 7/1, 7/2, 8/1, 8/2, 9, 10, 11/1, 11/2, 12, 13, 14, 16, 18;</w:t>
      </w:r>
    </w:p>
    <w:p>
      <w:pPr>
        <w:spacing w:after="0"/>
        <w:ind w:left="0"/>
        <w:jc w:val="both"/>
      </w:pPr>
      <w:r>
        <w:rPr>
          <w:rFonts w:ascii="Times New Roman"/>
          <w:b w:val="false"/>
          <w:i w:val="false"/>
          <w:color w:val="000000"/>
          <w:sz w:val="28"/>
        </w:rPr>
        <w:t>
      улица Тамды № 2, 3, 4, 5, 6, 7, 8, 9, 10, 11/1, 11/2, 12, 13, 14, 16, 18, 20, 22, 24, 26.</w:t>
      </w:r>
    </w:p>
    <w:p>
      <w:pPr>
        <w:spacing w:after="0"/>
        <w:ind w:left="0"/>
        <w:jc w:val="left"/>
      </w:pPr>
      <w:r>
        <w:rPr>
          <w:rFonts w:ascii="Times New Roman"/>
          <w:b/>
          <w:i w:val="false"/>
          <w:color w:val="000000"/>
        </w:rPr>
        <w:t xml:space="preserve"> Избирательный участок № 165 Токмансайский сельский округ, село Кайнар, улица Әлия Молдағұлова, № 25, Коммунальное государственное учреждение "Токмансайская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Таңатара Алдашева № 1/1,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Улица Әлия Молдағұлова № 1/1, 1/2, 1/3, 2, 3/1, 3/2, 3/3, 4/1, 4/2, 5/1, 5/2, 6/1, 6/2, 7/1, 7/2, 8/1, 8/2, 10/1, 10/2,12/1, 12/2, 14/1, 14/2, 18/1, 18/2, 20/1, 22/1;</w:t>
      </w:r>
    </w:p>
    <w:p>
      <w:pPr>
        <w:spacing w:after="0"/>
        <w:ind w:left="0"/>
        <w:jc w:val="both"/>
      </w:pPr>
      <w:r>
        <w:rPr>
          <w:rFonts w:ascii="Times New Roman"/>
          <w:b w:val="false"/>
          <w:i w:val="false"/>
          <w:color w:val="000000"/>
          <w:sz w:val="28"/>
        </w:rPr>
        <w:t>
      улица Мухтара Ауезова № 1/1, 1/2, 2/1, 2/2, 3, 4/1, 4/2, 5/0, 6/1, 6/2, 8/1, 8/2, 9, 10/1, 10 А, 11/1, 11/2, 12/1, 12/2;</w:t>
      </w:r>
    </w:p>
    <w:p>
      <w:pPr>
        <w:spacing w:after="0"/>
        <w:ind w:left="0"/>
        <w:jc w:val="both"/>
      </w:pPr>
      <w:r>
        <w:rPr>
          <w:rFonts w:ascii="Times New Roman"/>
          <w:b w:val="false"/>
          <w:i w:val="false"/>
          <w:color w:val="000000"/>
          <w:sz w:val="28"/>
        </w:rPr>
        <w:t>
      улица Жарылкапа Избасканов № 1, 2, 3, 3/1, 3/2, 4,5, 6, 7/1, 7/2, 7/3, 8, 9/2, 9/1,10, 11/1, 11/2, 12, 13/1, 13/2, 14, 16, 17,17 А, 22, 23, 24, 26, 27, 28, 30, 31, 33, 35, 37;</w:t>
      </w:r>
    </w:p>
    <w:p>
      <w:pPr>
        <w:spacing w:after="0"/>
        <w:ind w:left="0"/>
        <w:jc w:val="both"/>
      </w:pPr>
      <w:r>
        <w:rPr>
          <w:rFonts w:ascii="Times New Roman"/>
          <w:b w:val="false"/>
          <w:i w:val="false"/>
          <w:color w:val="000000"/>
          <w:sz w:val="28"/>
        </w:rPr>
        <w:t>
      улица Абай Қунанбаева № 1, 1 А, 2, 2 А, 3, 4, 5, 6, 7, 8, 9;</w:t>
      </w:r>
    </w:p>
    <w:p>
      <w:pPr>
        <w:spacing w:after="0"/>
        <w:ind w:left="0"/>
        <w:jc w:val="both"/>
      </w:pPr>
      <w:r>
        <w:rPr>
          <w:rFonts w:ascii="Times New Roman"/>
          <w:b w:val="false"/>
          <w:i w:val="false"/>
          <w:color w:val="000000"/>
          <w:sz w:val="28"/>
        </w:rPr>
        <w:t>
      улица Ахмет Жубанова № 1/1, 1/2, 3/1, 3/2, 4/1, 4/2, 5/1, 5/2, 6/1, 6/2, 7/1, 7/2, 8, 9/1, 9/2, 10/2, 11, 13/1, 13/2, 14/1,14/2, 16/1, 16/2, 18/1, 18/2, 19/1, 19/2, 20/1, 20/2, 21/1 ,21/2, 22/1, 22/2;</w:t>
      </w:r>
    </w:p>
    <w:p>
      <w:pPr>
        <w:spacing w:after="0"/>
        <w:ind w:left="0"/>
        <w:jc w:val="both"/>
      </w:pPr>
      <w:r>
        <w:rPr>
          <w:rFonts w:ascii="Times New Roman"/>
          <w:b w:val="false"/>
          <w:i w:val="false"/>
          <w:color w:val="000000"/>
          <w:sz w:val="28"/>
        </w:rPr>
        <w:t>
      улица Алиби Жангельдина № 1/1, 1/2, 2/1, 2/2, 3/1, 3/2, 4/1, 4/2, 5/1, 5/2, 6/1, 6/2, 7/1, 7/2, 8/1, 8/2, 9/1, 9/2, 10, 10 А, 11/1,11/2;</w:t>
      </w:r>
    </w:p>
    <w:p>
      <w:pPr>
        <w:spacing w:after="0"/>
        <w:ind w:left="0"/>
        <w:jc w:val="both"/>
      </w:pPr>
      <w:r>
        <w:rPr>
          <w:rFonts w:ascii="Times New Roman"/>
          <w:b w:val="false"/>
          <w:i w:val="false"/>
          <w:color w:val="000000"/>
          <w:sz w:val="28"/>
        </w:rPr>
        <w:t>
      улица Жамбыла Жабаева № 1, 2, 3, 4, 5, 6, 7, 8;</w:t>
      </w:r>
    </w:p>
    <w:p>
      <w:pPr>
        <w:spacing w:after="0"/>
        <w:ind w:left="0"/>
        <w:jc w:val="both"/>
      </w:pPr>
      <w:r>
        <w:rPr>
          <w:rFonts w:ascii="Times New Roman"/>
          <w:b w:val="false"/>
          <w:i w:val="false"/>
          <w:color w:val="000000"/>
          <w:sz w:val="28"/>
        </w:rPr>
        <w:t>
      улица Куляш Байсейтовой № 1, 6, 8, 10, 12, 12 А;</w:t>
      </w:r>
    </w:p>
    <w:p>
      <w:pPr>
        <w:spacing w:after="0"/>
        <w:ind w:left="0"/>
        <w:jc w:val="both"/>
      </w:pPr>
      <w:r>
        <w:rPr>
          <w:rFonts w:ascii="Times New Roman"/>
          <w:b w:val="false"/>
          <w:i w:val="false"/>
          <w:color w:val="000000"/>
          <w:sz w:val="28"/>
        </w:rPr>
        <w:t>
      станция Токмансай</w:t>
      </w:r>
    </w:p>
    <w:p>
      <w:pPr>
        <w:spacing w:after="0"/>
        <w:ind w:left="0"/>
        <w:jc w:val="both"/>
      </w:pPr>
      <w:r>
        <w:rPr>
          <w:rFonts w:ascii="Times New Roman"/>
          <w:b w:val="false"/>
          <w:i w:val="false"/>
          <w:color w:val="000000"/>
          <w:sz w:val="28"/>
        </w:rPr>
        <w:t>
      улица Теміржол №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Избирательный участок № 166 Бескоспинский сельский округ, село Есет батыр Көкіұлы, улица Шокана Уалиханова, № 27, Коммунальное государственное казенное предприятие "Дом культуры села Есет батыр"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Алии Молдагуловой №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улица Шокана Уалиханова №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 79;</w:t>
      </w:r>
    </w:p>
    <w:p>
      <w:pPr>
        <w:spacing w:after="0"/>
        <w:ind w:left="0"/>
        <w:jc w:val="both"/>
      </w:pPr>
      <w:r>
        <w:rPr>
          <w:rFonts w:ascii="Times New Roman"/>
          <w:b w:val="false"/>
          <w:i w:val="false"/>
          <w:color w:val="000000"/>
          <w:sz w:val="28"/>
        </w:rPr>
        <w:t>
      улица Есболай Мусина № 1, 2, 3, 4, 5, 6, 7, 8, 9, 10, 12, 13, 14, 15, 16, 17, 17 А, 18, 19, 19 А, 20, 21, 22 А, 25, 26, 27/1, 27/2, 28, 29, 30, 31, 32, 33, 34, 35, 36, 37, 38, 39, 40/1, 40/2, 41/1, 41/2, 42/2, 43/1, 43/2, 44/1, 44/2, 45, 46, 47,48, 49, 50, 50 А, 51,53, 61;</w:t>
      </w:r>
    </w:p>
    <w:p>
      <w:pPr>
        <w:spacing w:after="0"/>
        <w:ind w:left="0"/>
        <w:jc w:val="both"/>
      </w:pPr>
      <w:r>
        <w:rPr>
          <w:rFonts w:ascii="Times New Roman"/>
          <w:b w:val="false"/>
          <w:i w:val="false"/>
          <w:color w:val="000000"/>
          <w:sz w:val="28"/>
        </w:rPr>
        <w:t>
      улица Камрадина Нургалиева № 1, 1 А, 1 Б, 3, 3/1, 4/1, 4/2, 5/1,5/2, 6/1, 6/2, 7/1, 7/2;</w:t>
      </w:r>
    </w:p>
    <w:p>
      <w:pPr>
        <w:spacing w:after="0"/>
        <w:ind w:left="0"/>
        <w:jc w:val="both"/>
      </w:pPr>
      <w:r>
        <w:rPr>
          <w:rFonts w:ascii="Times New Roman"/>
          <w:b w:val="false"/>
          <w:i w:val="false"/>
          <w:color w:val="000000"/>
          <w:sz w:val="28"/>
        </w:rPr>
        <w:t>
      улица Саги Сарина № 1, 2, 4/1, 4/2, 6, 7, 8, 9/1, 9/2, 8, 10, 11/1, 11/2, 14, 18, 27, 23/1, 23/2, 28, 33,44, 46;</w:t>
      </w:r>
    </w:p>
    <w:p>
      <w:pPr>
        <w:spacing w:after="0"/>
        <w:ind w:left="0"/>
        <w:jc w:val="both"/>
      </w:pPr>
      <w:r>
        <w:rPr>
          <w:rFonts w:ascii="Times New Roman"/>
          <w:b w:val="false"/>
          <w:i w:val="false"/>
          <w:color w:val="000000"/>
          <w:sz w:val="28"/>
        </w:rPr>
        <w:t>
      улица Сундета Мынтаева № 1, 2,3, 4,5, 6,7 А, 8, 9, 10, 11/1, 11/2, 13/1, 13/2, 15/1, 15/2, 20, 22, 23, 23 А;</w:t>
      </w:r>
    </w:p>
    <w:p>
      <w:pPr>
        <w:spacing w:after="0"/>
        <w:ind w:left="0"/>
        <w:jc w:val="both"/>
      </w:pPr>
      <w:r>
        <w:rPr>
          <w:rFonts w:ascii="Times New Roman"/>
          <w:b w:val="false"/>
          <w:i w:val="false"/>
          <w:color w:val="000000"/>
          <w:sz w:val="28"/>
        </w:rPr>
        <w:t>
      улица Евгения Дмитриенко № 1, 2, 4, 4 А, 6, 7, 8, 9, 10, 11, 12, 14, 15, 16, 18, 19, 21, 22, 23, 23А, 24, 25, 26, 27, 28, 29, 31, 32, 33, 34, 37, 38, 39, 40, 41, 42, 43, 45, 77, 79;</w:t>
      </w:r>
    </w:p>
    <w:p>
      <w:pPr>
        <w:spacing w:after="0"/>
        <w:ind w:left="0"/>
        <w:jc w:val="both"/>
      </w:pPr>
      <w:r>
        <w:rPr>
          <w:rFonts w:ascii="Times New Roman"/>
          <w:b w:val="false"/>
          <w:i w:val="false"/>
          <w:color w:val="000000"/>
          <w:sz w:val="28"/>
        </w:rPr>
        <w:t>
      улица Николай Кортюкова 1, 2, 3, 4, 5, 6, 7/1, 7/2, 8/1, 8/2, 9, 10, 10/1, 10,/2, 11/1, 11/2, 12, 13, 13 А, 14, 16, 17/1, 17/2, 19, 19А, 21, 22, 22 Б, 23, 23 А, 23 В, 24, 25, 26, 26Б, 27, 27 А, 29, 30, 31, 32, 32/1, 32/2, 40, 47, 51,57, 59,63;</w:t>
      </w:r>
    </w:p>
    <w:p>
      <w:pPr>
        <w:spacing w:after="0"/>
        <w:ind w:left="0"/>
        <w:jc w:val="both"/>
      </w:pPr>
      <w:r>
        <w:rPr>
          <w:rFonts w:ascii="Times New Roman"/>
          <w:b w:val="false"/>
          <w:i w:val="false"/>
          <w:color w:val="000000"/>
          <w:sz w:val="28"/>
        </w:rPr>
        <w:t>
      улица Тәуелсіздік № 1, 2, 2 Б, 5/1, 5/2, 8/1, 8/2, 6/1/2, 10, 11, 13, 15, 16, 17, 18, 20, 30;</w:t>
      </w:r>
    </w:p>
    <w:p>
      <w:pPr>
        <w:spacing w:after="0"/>
        <w:ind w:left="0"/>
        <w:jc w:val="both"/>
      </w:pPr>
      <w:r>
        <w:rPr>
          <w:rFonts w:ascii="Times New Roman"/>
          <w:b w:val="false"/>
          <w:i w:val="false"/>
          <w:color w:val="000000"/>
          <w:sz w:val="28"/>
        </w:rPr>
        <w:t>
      улица Құрылысшылар № 1/1/2, 1/3, 2/1, 2/2, 3, 6.</w:t>
      </w:r>
    </w:p>
    <w:p>
      <w:pPr>
        <w:spacing w:after="0"/>
        <w:ind w:left="0"/>
        <w:jc w:val="both"/>
      </w:pPr>
      <w:r>
        <w:rPr>
          <w:rFonts w:ascii="Times New Roman"/>
          <w:b w:val="false"/>
          <w:i w:val="false"/>
          <w:color w:val="000000"/>
          <w:sz w:val="28"/>
        </w:rPr>
        <w:t>
      улица № 1: № 1, 9, 15.</w:t>
      </w:r>
    </w:p>
    <w:p>
      <w:pPr>
        <w:spacing w:after="0"/>
        <w:ind w:left="0"/>
        <w:jc w:val="left"/>
      </w:pPr>
      <w:r>
        <w:rPr>
          <w:rFonts w:ascii="Times New Roman"/>
          <w:b/>
          <w:i w:val="false"/>
          <w:color w:val="000000"/>
        </w:rPr>
        <w:t xml:space="preserve"> Избирательный участок № 167 Тамдинский сельский округ, село Талдысай, улица Желекті, № 13, Коммунальное государственное учреждение "Талдысайская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Досым № 6, 13/1, 13/2 ,41, 43/1, 43/2, 44 Б, 45, 45 А, 46, 49, 53, 56, 56 Д, 57, 58, 59,60, 61, 62, 63, 64, 65, 66;</w:t>
      </w:r>
    </w:p>
    <w:p>
      <w:pPr>
        <w:spacing w:after="0"/>
        <w:ind w:left="0"/>
        <w:jc w:val="both"/>
      </w:pPr>
      <w:r>
        <w:rPr>
          <w:rFonts w:ascii="Times New Roman"/>
          <w:b w:val="false"/>
          <w:i w:val="false"/>
          <w:color w:val="000000"/>
          <w:sz w:val="28"/>
        </w:rPr>
        <w:t>
      улица Желекті № 1, 2, 3, 4, 7, 8, 9, 10, 11, 12, 13, 15/1, 15/2, 16, 17, 18, 19, 22, 23/1, 23/2, 24, 25, 27, 27/1, 28/1, 28/2, 29, 31, 32, 33, 35, 37, 38, 40, 48, 53, 61, 62.</w:t>
      </w:r>
    </w:p>
    <w:p>
      <w:pPr>
        <w:spacing w:after="0"/>
        <w:ind w:left="0"/>
        <w:jc w:val="left"/>
      </w:pPr>
      <w:r>
        <w:rPr>
          <w:rFonts w:ascii="Times New Roman"/>
          <w:b/>
          <w:i w:val="false"/>
          <w:color w:val="000000"/>
        </w:rPr>
        <w:t xml:space="preserve"> Избирательный участок № 168 Тамдинский сельский округ, село Тамды, улица Т.Ахтанова, № 5, Коммунальное государственное учреждение "Тамдинская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Д.Қонаев № 1, 1А, 2, 2/1, 2/2, 2 А, 3, 4/1, 4/2, 6, 9, 10, 11, 13, 14, 15, 17, 19, 20, 20 А, 23, 24, 25, 26, 27, 29, 29 А, 31, 32, 33, 34, 36, 36 А, 39, 58, 59;</w:t>
      </w:r>
    </w:p>
    <w:p>
      <w:pPr>
        <w:spacing w:after="0"/>
        <w:ind w:left="0"/>
        <w:jc w:val="both"/>
      </w:pPr>
      <w:r>
        <w:rPr>
          <w:rFonts w:ascii="Times New Roman"/>
          <w:b w:val="false"/>
          <w:i w:val="false"/>
          <w:color w:val="000000"/>
          <w:sz w:val="28"/>
        </w:rPr>
        <w:t>
      улица М.Маметовой №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улица Жаңа құрылыс № 1, 3, 4;</w:t>
      </w:r>
    </w:p>
    <w:p>
      <w:pPr>
        <w:spacing w:after="0"/>
        <w:ind w:left="0"/>
        <w:jc w:val="both"/>
      </w:pPr>
      <w:r>
        <w:rPr>
          <w:rFonts w:ascii="Times New Roman"/>
          <w:b w:val="false"/>
          <w:i w:val="false"/>
          <w:color w:val="000000"/>
          <w:sz w:val="28"/>
        </w:rPr>
        <w:t>
      переулок А.Жұбанов № 1, 2, 4, 5, 6, 7;</w:t>
      </w:r>
    </w:p>
    <w:p>
      <w:pPr>
        <w:spacing w:after="0"/>
        <w:ind w:left="0"/>
        <w:jc w:val="both"/>
      </w:pPr>
      <w:r>
        <w:rPr>
          <w:rFonts w:ascii="Times New Roman"/>
          <w:b w:val="false"/>
          <w:i w:val="false"/>
          <w:color w:val="000000"/>
          <w:sz w:val="28"/>
        </w:rPr>
        <w:t>
      улица А.Құнанбаев № 1, 1 А, 2/1, 2/2, 3/1, 3/2, 4, 4 А, 5/1, 5/2, 6, 7, 8, 9, 10, 11, 12, 13, 14;</w:t>
      </w:r>
    </w:p>
    <w:p>
      <w:pPr>
        <w:spacing w:after="0"/>
        <w:ind w:left="0"/>
        <w:jc w:val="both"/>
      </w:pPr>
      <w:r>
        <w:rPr>
          <w:rFonts w:ascii="Times New Roman"/>
          <w:b w:val="false"/>
          <w:i w:val="false"/>
          <w:color w:val="000000"/>
          <w:sz w:val="28"/>
        </w:rPr>
        <w:t>
      улица Достық № 1, 2, 3, 4, 5, 6, 7, 8, 9, 10,11, 12, 13, 14, 15, 16, 17, 18/1, 18/2, 19/1, 19/2, 20;</w:t>
      </w:r>
    </w:p>
    <w:p>
      <w:pPr>
        <w:spacing w:after="0"/>
        <w:ind w:left="0"/>
        <w:jc w:val="both"/>
      </w:pPr>
      <w:r>
        <w:rPr>
          <w:rFonts w:ascii="Times New Roman"/>
          <w:b w:val="false"/>
          <w:i w:val="false"/>
          <w:color w:val="000000"/>
          <w:sz w:val="28"/>
        </w:rPr>
        <w:t>
      улица Елек № 1, 2, 3, 4, 5, 6, 7, 8, 9, 10, 11, 12, 13, 14, 15 А, 16, 17, 18, 19, 20, 21, 22, 23, 24;</w:t>
      </w:r>
    </w:p>
    <w:p>
      <w:pPr>
        <w:spacing w:after="0"/>
        <w:ind w:left="0"/>
        <w:jc w:val="both"/>
      </w:pPr>
      <w:r>
        <w:rPr>
          <w:rFonts w:ascii="Times New Roman"/>
          <w:b w:val="false"/>
          <w:i w:val="false"/>
          <w:color w:val="000000"/>
          <w:sz w:val="28"/>
        </w:rPr>
        <w:t>
      улица Ж.Кереев №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улица Б.Момышұлы №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улица Жастар № 2, 2 А, 4, 7, 8;</w:t>
      </w:r>
    </w:p>
    <w:p>
      <w:pPr>
        <w:spacing w:after="0"/>
        <w:ind w:left="0"/>
        <w:jc w:val="both"/>
      </w:pPr>
      <w:r>
        <w:rPr>
          <w:rFonts w:ascii="Times New Roman"/>
          <w:b w:val="false"/>
          <w:i w:val="false"/>
          <w:color w:val="000000"/>
          <w:sz w:val="28"/>
        </w:rPr>
        <w:t>
      переулок Ж.Жабаев № 1, 2, 3, 4;</w:t>
      </w:r>
    </w:p>
    <w:p>
      <w:pPr>
        <w:spacing w:after="0"/>
        <w:ind w:left="0"/>
        <w:jc w:val="both"/>
      </w:pPr>
      <w:r>
        <w:rPr>
          <w:rFonts w:ascii="Times New Roman"/>
          <w:b w:val="false"/>
          <w:i w:val="false"/>
          <w:color w:val="000000"/>
          <w:sz w:val="28"/>
        </w:rPr>
        <w:t>
      улица Т.Ахтанова № 1, 2, 2 А, 6, 8;</w:t>
      </w:r>
    </w:p>
    <w:p>
      <w:pPr>
        <w:spacing w:after="0"/>
        <w:ind w:left="0"/>
        <w:jc w:val="both"/>
      </w:pPr>
      <w:r>
        <w:rPr>
          <w:rFonts w:ascii="Times New Roman"/>
          <w:b w:val="false"/>
          <w:i w:val="false"/>
          <w:color w:val="000000"/>
          <w:sz w:val="28"/>
        </w:rPr>
        <w:t>
      улица Наурыз № 4, 4 А, 7, 8, 12, 13, 15, 16, 20;</w:t>
      </w:r>
    </w:p>
    <w:p>
      <w:pPr>
        <w:spacing w:after="0"/>
        <w:ind w:left="0"/>
        <w:jc w:val="both"/>
      </w:pPr>
      <w:r>
        <w:rPr>
          <w:rFonts w:ascii="Times New Roman"/>
          <w:b w:val="false"/>
          <w:i w:val="false"/>
          <w:color w:val="000000"/>
          <w:sz w:val="28"/>
        </w:rPr>
        <w:t>
      улица Тәуелсіздік № 41, 42, 43;</w:t>
      </w:r>
    </w:p>
    <w:p>
      <w:pPr>
        <w:spacing w:after="0"/>
        <w:ind w:left="0"/>
        <w:jc w:val="both"/>
      </w:pPr>
      <w:r>
        <w:rPr>
          <w:rFonts w:ascii="Times New Roman"/>
          <w:b w:val="false"/>
          <w:i w:val="false"/>
          <w:color w:val="000000"/>
          <w:sz w:val="28"/>
        </w:rPr>
        <w:t>
      улица Есет батыр Көкіұлы № 1/1, 1/2, 2/1, 2/2, 3,3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улица Қобыланды батыр № 1 Г, 1 В, 3, 7, 9, 17 Б, 23, 23 В, 25, 30, 33/1,33/2 35, 35 А, 37 Б, 38, 39;</w:t>
      </w:r>
    </w:p>
    <w:p>
      <w:pPr>
        <w:spacing w:after="0"/>
        <w:ind w:left="0"/>
        <w:jc w:val="both"/>
      </w:pPr>
      <w:r>
        <w:rPr>
          <w:rFonts w:ascii="Times New Roman"/>
          <w:b w:val="false"/>
          <w:i w:val="false"/>
          <w:color w:val="000000"/>
          <w:sz w:val="28"/>
        </w:rPr>
        <w:t>
      улица А.Молдагуловой № 1/1, 1/2, 2/1, 2/2, 3, 3/3, 4, 4 А, 5, 6, 8,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А, 59, 60/1, 60/2, 61, 61 А/1, 61 А/2, 62, 62 А, 63, 64, 65, 66, 67, 68, 69, 70, 71, 72, 73, 74/1, 74/2, 74/3, 74/4, 75, 76, 78/1, 78/2, 79, 80/1, 80/2, 81, 82/1, 82/2, 84, 84 А, 84 Б, 85, 85 А, 86/1, 86/2, 87, 88/1, 88/2, 89/1, 89/2, 90/1, 90/2, 115/1, 115 В, 116/1, 116 Б, 117, 117 А, 118, 118 Б.</w:t>
      </w:r>
    </w:p>
    <w:p>
      <w:pPr>
        <w:spacing w:after="0"/>
        <w:ind w:left="0"/>
        <w:jc w:val="left"/>
      </w:pPr>
      <w:r>
        <w:rPr>
          <w:rFonts w:ascii="Times New Roman"/>
          <w:b/>
          <w:i w:val="false"/>
          <w:color w:val="000000"/>
        </w:rPr>
        <w:t xml:space="preserve"> Избирательный участок № 169 Тамдинский сельский округ, село Еркинкуш, улица Нұрлы, № 6, Коммунальное государственное учреждение "Еркинкушская начальная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Көктем № 2, 8, 10, 12, 14, 20, 24, 26, 29, 34, 35, 36, 38, 39, 40, 41, 42, 43, 44, 45, 45 А, 47;</w:t>
      </w:r>
    </w:p>
    <w:p>
      <w:pPr>
        <w:spacing w:after="0"/>
        <w:ind w:left="0"/>
        <w:jc w:val="both"/>
      </w:pPr>
      <w:r>
        <w:rPr>
          <w:rFonts w:ascii="Times New Roman"/>
          <w:b w:val="false"/>
          <w:i w:val="false"/>
          <w:color w:val="000000"/>
          <w:sz w:val="28"/>
        </w:rPr>
        <w:t>
      улица Нұрлы № 1, 3, 4, 5, 7, 9, 13, 14 А, 16, 17, 18, 19, 20, 21, 22, 22 А, 23, 25, 28, 30, 31, 33, 50.</w:t>
      </w:r>
    </w:p>
    <w:p>
      <w:pPr>
        <w:spacing w:after="0"/>
        <w:ind w:left="0"/>
        <w:jc w:val="left"/>
      </w:pPr>
      <w:r>
        <w:rPr>
          <w:rFonts w:ascii="Times New Roman"/>
          <w:b/>
          <w:i w:val="false"/>
          <w:color w:val="000000"/>
        </w:rPr>
        <w:t xml:space="preserve"> Избирательный участок № 170 Карагашский сельский округ, село Самбай, улица Ақсарай, № 2А, Коммунальное государственное казенное предприятие "Дом культуры села Самбай"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Жубанова № 1, 3, 5, 7, 8, 9, 10, 11, 13, 15, 17;</w:t>
      </w:r>
    </w:p>
    <w:p>
      <w:pPr>
        <w:spacing w:after="0"/>
        <w:ind w:left="0"/>
        <w:jc w:val="both"/>
      </w:pPr>
      <w:r>
        <w:rPr>
          <w:rFonts w:ascii="Times New Roman"/>
          <w:b w:val="false"/>
          <w:i w:val="false"/>
          <w:color w:val="000000"/>
          <w:sz w:val="28"/>
        </w:rPr>
        <w:t>
      улица Жамбула № 1, 2, 4, 5, 6, 7, 8, 9, 10, 11, 12, 13, 15;</w:t>
      </w:r>
    </w:p>
    <w:p>
      <w:pPr>
        <w:spacing w:after="0"/>
        <w:ind w:left="0"/>
        <w:jc w:val="both"/>
      </w:pPr>
      <w:r>
        <w:rPr>
          <w:rFonts w:ascii="Times New Roman"/>
          <w:b w:val="false"/>
          <w:i w:val="false"/>
          <w:color w:val="000000"/>
          <w:sz w:val="28"/>
        </w:rPr>
        <w:t>
      улица Абая № 1, 2, 3/1, 3/2, 4, 6, 7, 8, 9, 10, 11, 12, 13, 13 А, 14, 15, 16, 17/1, 17/2, 18, 20, 21, 23, 27;</w:t>
      </w:r>
    </w:p>
    <w:p>
      <w:pPr>
        <w:spacing w:after="0"/>
        <w:ind w:left="0"/>
        <w:jc w:val="both"/>
      </w:pPr>
      <w:r>
        <w:rPr>
          <w:rFonts w:ascii="Times New Roman"/>
          <w:b w:val="false"/>
          <w:i w:val="false"/>
          <w:color w:val="000000"/>
          <w:sz w:val="28"/>
        </w:rPr>
        <w:t>
      улица Молдагуловой № 1, 10, 11/1, 11 Б, 12, 13, 15, 16, 17, 18, 19, 20, 21, 22, 23, 24, 25, 27, 2 А, 3, 6, 7, 9/1;</w:t>
      </w:r>
    </w:p>
    <w:p>
      <w:pPr>
        <w:spacing w:after="0"/>
        <w:ind w:left="0"/>
        <w:jc w:val="both"/>
      </w:pPr>
      <w:r>
        <w:rPr>
          <w:rFonts w:ascii="Times New Roman"/>
          <w:b w:val="false"/>
          <w:i w:val="false"/>
          <w:color w:val="000000"/>
          <w:sz w:val="28"/>
        </w:rPr>
        <w:t>
      улица Ақсарай № 1, 2, 3, 3/А, 4, 6, 8, 9, 11, 12, 13, 14, 15, 16, 17, 18, 21, 22, 28;</w:t>
      </w:r>
    </w:p>
    <w:p>
      <w:pPr>
        <w:spacing w:after="0"/>
        <w:ind w:left="0"/>
        <w:jc w:val="both"/>
      </w:pPr>
      <w:r>
        <w:rPr>
          <w:rFonts w:ascii="Times New Roman"/>
          <w:b w:val="false"/>
          <w:i w:val="false"/>
          <w:color w:val="000000"/>
          <w:sz w:val="28"/>
        </w:rPr>
        <w:t>
      улица Сейфуллина № 1, 1 А, 2, 2 А, 3 А, 4, 5, 5 Д, 6, 7, 8, 9, 10, 10 А, 11, 12, 13, 14, 15, 16, 18, 19, 21, 22, 23, 24, 25, 26, 27, 28, 29, 31, 32, 34, 35/1, 35/2, 37;</w:t>
      </w:r>
    </w:p>
    <w:p>
      <w:pPr>
        <w:spacing w:after="0"/>
        <w:ind w:left="0"/>
        <w:jc w:val="both"/>
      </w:pPr>
      <w:r>
        <w:rPr>
          <w:rFonts w:ascii="Times New Roman"/>
          <w:b w:val="false"/>
          <w:i w:val="false"/>
          <w:color w:val="000000"/>
          <w:sz w:val="28"/>
        </w:rPr>
        <w:t>
      улица Ахметкерея № 1, 1 А, 2, 3, 4, 5, 6, 7, 8, 9, 10, 11, 12, 13, 14, 15, 16, 17, 18, 18 Б, 19, 20, 21, 22, 22 А, 23, 24, 30, 32, 34;</w:t>
      </w:r>
    </w:p>
    <w:p>
      <w:pPr>
        <w:spacing w:after="0"/>
        <w:ind w:left="0"/>
        <w:jc w:val="both"/>
      </w:pPr>
      <w:r>
        <w:rPr>
          <w:rFonts w:ascii="Times New Roman"/>
          <w:b w:val="false"/>
          <w:i w:val="false"/>
          <w:color w:val="000000"/>
          <w:sz w:val="28"/>
        </w:rPr>
        <w:t>
      Зимовка Қундактыкыр № 1, 2, 3, 4, 5, 6, 7, 8, 9, 10, 11, 12, 13, 14.</w:t>
      </w:r>
    </w:p>
    <w:p>
      <w:pPr>
        <w:spacing w:after="0"/>
        <w:ind w:left="0"/>
        <w:jc w:val="left"/>
      </w:pPr>
      <w:r>
        <w:rPr>
          <w:rFonts w:ascii="Times New Roman"/>
          <w:b/>
          <w:i w:val="false"/>
          <w:color w:val="000000"/>
        </w:rPr>
        <w:t xml:space="preserve"> Избирательный участок № 171 Карагашский сельский округ, село Нурбулак, улица Шарапат, № 49Б, Коммунальное государственное учреждение "Нурбулакская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Арна № 52, 69, 69 А, 69 Б, 71, 72, 73, 74, 75, 76, 77, 78, 78 А, 79, 80, 81, 81 А, 82, 84, 84 А, 86, 87, 90, 92;</w:t>
      </w:r>
    </w:p>
    <w:p>
      <w:pPr>
        <w:spacing w:after="0"/>
        <w:ind w:left="0"/>
        <w:jc w:val="both"/>
      </w:pPr>
      <w:r>
        <w:rPr>
          <w:rFonts w:ascii="Times New Roman"/>
          <w:b w:val="false"/>
          <w:i w:val="false"/>
          <w:color w:val="000000"/>
          <w:sz w:val="28"/>
        </w:rPr>
        <w:t>
      улица Шарапат № 1, 54 Ж, 36, 38, 40, 42, 44, 49, 52 А, 54, 54 Г, 54 Д, 56, 57, 59, 61, 63, 65, 65 А, 68, 104;</w:t>
      </w:r>
    </w:p>
    <w:p>
      <w:pPr>
        <w:spacing w:after="0"/>
        <w:ind w:left="0"/>
        <w:jc w:val="both"/>
      </w:pPr>
      <w:r>
        <w:rPr>
          <w:rFonts w:ascii="Times New Roman"/>
          <w:b w:val="false"/>
          <w:i w:val="false"/>
          <w:color w:val="000000"/>
          <w:sz w:val="28"/>
        </w:rPr>
        <w:t>
      улица Жастар № 30, 32, 34, 46, 48, 50, 85, 85 А, 86, 88, 90;</w:t>
      </w:r>
    </w:p>
    <w:p>
      <w:pPr>
        <w:spacing w:after="0"/>
        <w:ind w:left="0"/>
        <w:jc w:val="both"/>
      </w:pPr>
      <w:r>
        <w:rPr>
          <w:rFonts w:ascii="Times New Roman"/>
          <w:b w:val="false"/>
          <w:i w:val="false"/>
          <w:color w:val="000000"/>
          <w:sz w:val="28"/>
        </w:rPr>
        <w:t>
      улица Шипагер № 1, 1 А, 2, 3 А, 4, 5, 6, 7, 8, 9, 10, 12, 13, 14, 15, 16, 19, 20, 21/1, 21/2;</w:t>
      </w:r>
    </w:p>
    <w:p>
      <w:pPr>
        <w:spacing w:after="0"/>
        <w:ind w:left="0"/>
        <w:jc w:val="both"/>
      </w:pPr>
      <w:r>
        <w:rPr>
          <w:rFonts w:ascii="Times New Roman"/>
          <w:b w:val="false"/>
          <w:i w:val="false"/>
          <w:color w:val="000000"/>
          <w:sz w:val="28"/>
        </w:rPr>
        <w:t>
      улица Достық № 1/2, 1/4, 17, 18, 22, 24, 26, 27, 27 А, 28, 29, 31, 33, 35, 37, 39, 46 А;</w:t>
      </w:r>
    </w:p>
    <w:p>
      <w:pPr>
        <w:spacing w:after="0"/>
        <w:ind w:left="0"/>
        <w:jc w:val="both"/>
      </w:pPr>
      <w:r>
        <w:rPr>
          <w:rFonts w:ascii="Times New Roman"/>
          <w:b w:val="false"/>
          <w:i w:val="false"/>
          <w:color w:val="000000"/>
          <w:sz w:val="28"/>
        </w:rPr>
        <w:t>
      улица Орлеу № 55, 56 В, 56 Г, 58, 58 Б, 60, 62, 64, 66, 67, 68, 56 Д;</w:t>
      </w:r>
    </w:p>
    <w:p>
      <w:pPr>
        <w:spacing w:after="0"/>
        <w:ind w:left="0"/>
        <w:jc w:val="both"/>
      </w:pPr>
      <w:r>
        <w:rPr>
          <w:rFonts w:ascii="Times New Roman"/>
          <w:b w:val="false"/>
          <w:i w:val="false"/>
          <w:color w:val="000000"/>
          <w:sz w:val="28"/>
        </w:rPr>
        <w:t>
      улица Жанибек Атыраубаева № 41, 41 А, 41 В, 43, 45, 47, 51, 53, 96, 97, 98, 53 Д;</w:t>
      </w:r>
    </w:p>
    <w:p>
      <w:pPr>
        <w:spacing w:after="0"/>
        <w:ind w:left="0"/>
        <w:jc w:val="both"/>
      </w:pPr>
      <w:r>
        <w:rPr>
          <w:rFonts w:ascii="Times New Roman"/>
          <w:b w:val="false"/>
          <w:i w:val="false"/>
          <w:color w:val="000000"/>
          <w:sz w:val="28"/>
        </w:rPr>
        <w:t>
      улица Болашақ № 26, 28, 31, 32.</w:t>
      </w:r>
    </w:p>
    <w:p>
      <w:pPr>
        <w:spacing w:after="0"/>
        <w:ind w:left="0"/>
        <w:jc w:val="left"/>
      </w:pPr>
      <w:r>
        <w:rPr>
          <w:rFonts w:ascii="Times New Roman"/>
          <w:b/>
          <w:i w:val="false"/>
          <w:color w:val="000000"/>
        </w:rPr>
        <w:t xml:space="preserve"> Избирательный участок № 172 Бестамакский сельский округ, село Бескоспа, улица Жиделі, № 3 Б Коммунальное государственное учреждение "Бескоспинская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Мамбетова № 2, 3, 5, 6, 7, 8, 9, 12, 16, 17/1, 17/2, 19, 20, 21, 22, 24, 25, 26, 27, 28/1, 28/2, 29, 30, 32, 33, 34, 36;</w:t>
      </w:r>
    </w:p>
    <w:p>
      <w:pPr>
        <w:spacing w:after="0"/>
        <w:ind w:left="0"/>
        <w:jc w:val="both"/>
      </w:pPr>
      <w:r>
        <w:rPr>
          <w:rFonts w:ascii="Times New Roman"/>
          <w:b w:val="false"/>
          <w:i w:val="false"/>
          <w:color w:val="000000"/>
          <w:sz w:val="28"/>
        </w:rPr>
        <w:t>
      улица Е.Мусина № 1, 2, 5, 5А, 6, 7, 9, 12/1, 13, 16, 15, 18/2, 18/1, 19, 22, 26, 28/1, 28/2, 30, 31, 32, 33, 34, 36, 38, 11;</w:t>
      </w:r>
    </w:p>
    <w:p>
      <w:pPr>
        <w:spacing w:after="0"/>
        <w:ind w:left="0"/>
        <w:jc w:val="both"/>
      </w:pPr>
      <w:r>
        <w:rPr>
          <w:rFonts w:ascii="Times New Roman"/>
          <w:b w:val="false"/>
          <w:i w:val="false"/>
          <w:color w:val="000000"/>
          <w:sz w:val="28"/>
        </w:rPr>
        <w:t>
      улица Сарина № 3, 5А, 7, 7А, 7 Д, 9, 11/1, 11/2, 15, 17, 18, 20, 21, 22, 23 А, 25, 26, 37А;</w:t>
      </w:r>
    </w:p>
    <w:p>
      <w:pPr>
        <w:spacing w:after="0"/>
        <w:ind w:left="0"/>
        <w:jc w:val="both"/>
      </w:pPr>
      <w:r>
        <w:rPr>
          <w:rFonts w:ascii="Times New Roman"/>
          <w:b w:val="false"/>
          <w:i w:val="false"/>
          <w:color w:val="000000"/>
          <w:sz w:val="28"/>
        </w:rPr>
        <w:t>
      улица Жиделі № 1, 3, 3 А, 5А, 7, 9, 11, 13, 17 А, 21, 23, 25, 29, 30, 15 А, 31, 37А.</w:t>
      </w:r>
    </w:p>
    <w:p>
      <w:pPr>
        <w:spacing w:after="0"/>
        <w:ind w:left="0"/>
        <w:jc w:val="left"/>
      </w:pPr>
      <w:r>
        <w:rPr>
          <w:rFonts w:ascii="Times New Roman"/>
          <w:b/>
          <w:i w:val="false"/>
          <w:color w:val="000000"/>
        </w:rPr>
        <w:t xml:space="preserve"> Избирательный участок № 173 Бестамакский сельский округ, село Бестамак, улица Бокенбай батыра, № 54, Коммунальное государственное учреждение "Бестамакская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Бокенбай батыра №  48/1, 48/2, 48/3,48/4,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улица Есет батыра №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улица Алгинская № 76/1, 76/2, 76/3, 76/4, 76/5, 76/6, 76/7, 76/8, 76/9, 76/10, 76/11, 76/12, 76/13, 76/14, 76/15, 76/16, 76/17, 76/18;</w:t>
      </w:r>
    </w:p>
    <w:p>
      <w:pPr>
        <w:spacing w:after="0"/>
        <w:ind w:left="0"/>
        <w:jc w:val="both"/>
      </w:pPr>
      <w:r>
        <w:rPr>
          <w:rFonts w:ascii="Times New Roman"/>
          <w:b w:val="false"/>
          <w:i w:val="false"/>
          <w:color w:val="000000"/>
          <w:sz w:val="28"/>
        </w:rPr>
        <w:t>
      улица Темир жол № 1,1 В, 1 Г, 1/1,1/1, 1/2, 2/1, 3, 3А, 3А/1, 3/1, 3/2, 3 Б, 4/1, 4/2, 4 А, 5,5/1, 5 А, 5 Б, 5 В/1, 5 В/2, 6 А, 6/2, 7/1, 7/2, 7/3, 7/4, 7 А/, 7 А/2, 7 Д, 8,9, 10/2, 11, 11/1, 11/2, 12/2, 12/1, 12А/1, 12 А/2, 13/1, 13/2, 14,15/1, 15/2, 16/1, 16/2, 17/1, 17/2, 18, 20, 20 А, 22/1, 23, 23/1, 23/2, 24, 24/2, 25/1, 26/1, 26/2, 28/1, 32, 33, 39, 41 Б, 43 Б, 45 Б, 45-2, 48, 53/1, 54,55 А, 55/1, 56/1, 170/2, 172;</w:t>
      </w:r>
    </w:p>
    <w:p>
      <w:pPr>
        <w:spacing w:after="0"/>
        <w:ind w:left="0"/>
        <w:jc w:val="both"/>
      </w:pPr>
      <w:r>
        <w:rPr>
          <w:rFonts w:ascii="Times New Roman"/>
          <w:b w:val="false"/>
          <w:i w:val="false"/>
          <w:color w:val="000000"/>
          <w:sz w:val="28"/>
        </w:rPr>
        <w:t>
      дом Вокзала № 1, 2, 3, 4, 5;</w:t>
      </w:r>
    </w:p>
    <w:p>
      <w:pPr>
        <w:spacing w:after="0"/>
        <w:ind w:left="0"/>
        <w:jc w:val="both"/>
      </w:pPr>
      <w:r>
        <w:rPr>
          <w:rFonts w:ascii="Times New Roman"/>
          <w:b w:val="false"/>
          <w:i w:val="false"/>
          <w:color w:val="000000"/>
          <w:sz w:val="28"/>
        </w:rPr>
        <w:t>
      улица Достык № 3, 4, 4 А, 5, 6, 6 Б, 8/1, 8/2, 10,14, 15, 17, 18, 18 А, 19, 20, 22, 24, 26/2, 50 А, 50В, 50 Г, 50 Д, 52 А, 58 Б, 58 В, 62Д, 69В, 69 Д;</w:t>
      </w:r>
    </w:p>
    <w:p>
      <w:pPr>
        <w:spacing w:after="0"/>
        <w:ind w:left="0"/>
        <w:jc w:val="both"/>
      </w:pPr>
      <w:r>
        <w:rPr>
          <w:rFonts w:ascii="Times New Roman"/>
          <w:b w:val="false"/>
          <w:i w:val="false"/>
          <w:color w:val="000000"/>
          <w:sz w:val="28"/>
        </w:rPr>
        <w:t>
      улица Женис 1/1, 1/2, 2, 6,6 А, 7/1, 7/2, 8/2, 9, 10, 14, 14 Б, 16, 18, 28,32, 60 А, 60Б, 68/2, 68 А, 69, 69 Г, 71, 72 А, 73, 74, 74 А, 76, 78, 80;</w:t>
      </w:r>
    </w:p>
    <w:p>
      <w:pPr>
        <w:spacing w:after="0"/>
        <w:ind w:left="0"/>
        <w:jc w:val="both"/>
      </w:pPr>
      <w:r>
        <w:rPr>
          <w:rFonts w:ascii="Times New Roman"/>
          <w:b w:val="false"/>
          <w:i w:val="false"/>
          <w:color w:val="000000"/>
          <w:sz w:val="28"/>
        </w:rPr>
        <w:t>
      42 разъезд № 1/1, 1/2, 1/3, 1/4, 1, 2/1, 2/2, 2/3, 2/4, 3/1, 3/2, 4, 5, 8, 14.</w:t>
      </w:r>
    </w:p>
    <w:p>
      <w:pPr>
        <w:spacing w:after="0"/>
        <w:ind w:left="0"/>
        <w:jc w:val="left"/>
      </w:pPr>
      <w:r>
        <w:rPr>
          <w:rFonts w:ascii="Times New Roman"/>
          <w:b/>
          <w:i w:val="false"/>
          <w:color w:val="000000"/>
        </w:rPr>
        <w:t xml:space="preserve"> Избирательный участок № 174 Бестамакский сельский округ, село Бестамак, улица Бокенбай батыра, № 46 Коммунальное государственное казенное предприятие "Дом культуры села Бестамак"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Бокенбай батыра № 3 А, 1, 1 А, 2/1, 2 А, 3/1, 3/2, 4/1, 4/2, 5/1, 5/2, 6/2, 6 А, 7/1, 7/2, 8, 8 А, 9/2, 9, 10, 10/1, 11, 12, 13, 14, 15, 16, 17, 18, 19, 20, 21, 22, 23, 24, 25/1, 25/2, 26, 27, 28, 29/1, 29/2, 30, 31, 32, 33, 34, 35, 36, 37, 38, 39, 40, 41, 42, 43, 45, 47, 49, 57/1, 57/2, 59/2, 59 Г, 73, 75 А, 75, 77, 59;</w:t>
      </w:r>
    </w:p>
    <w:p>
      <w:pPr>
        <w:spacing w:after="0"/>
        <w:ind w:left="0"/>
        <w:jc w:val="both"/>
      </w:pPr>
      <w:r>
        <w:rPr>
          <w:rFonts w:ascii="Times New Roman"/>
          <w:b w:val="false"/>
          <w:i w:val="false"/>
          <w:color w:val="000000"/>
          <w:sz w:val="28"/>
        </w:rPr>
        <w:t>
      улица Бекқұл № 1, 1 А, 1 Б, 1 Г, 1 В, 1 М, 2, 2/1, 2 А, 2 Б, 2 В, 2 Е, 2 Д, 3 Б, 3, 4, 5, 6, 7, 7 А, 8,9, 9 А, 10, 11, 11 Б, 11 В, 12, 12 А, 12 В/1, 12 В/2, 12 Б, 12 К, 13, 13 А, 14, 15,15 А, 16, 17, 17 А, 18, 19,20, 21, 23, 25, 27, 27 А;</w:t>
      </w:r>
    </w:p>
    <w:p>
      <w:pPr>
        <w:spacing w:after="0"/>
        <w:ind w:left="0"/>
        <w:jc w:val="both"/>
      </w:pPr>
      <w:r>
        <w:rPr>
          <w:rFonts w:ascii="Times New Roman"/>
          <w:b w:val="false"/>
          <w:i w:val="false"/>
          <w:color w:val="000000"/>
          <w:sz w:val="28"/>
        </w:rPr>
        <w:t>
      улица Елекская 1, 1 А, 1/2, 1 В, 2/1, 2/2, 2А, 2 Б, 2 В, 2 Г, 3/1, 3/2, 3 Б, 4/1, 4/2, 4 Д, 4 Е, 5/1, 5/2, 6 А, 6 Д, 6/1, 6/2, 7/1, 7/2, 8 А, 8 Д, 9/1, 9/2, 10, 10/5, 11/1, 11/2, 11 А, 12,12 Д, 13/1, 13/2, 13 Б, 13 В, 14,14 Д, 15;</w:t>
      </w:r>
    </w:p>
    <w:p>
      <w:pPr>
        <w:spacing w:after="0"/>
        <w:ind w:left="0"/>
        <w:jc w:val="both"/>
      </w:pPr>
      <w:r>
        <w:rPr>
          <w:rFonts w:ascii="Times New Roman"/>
          <w:b w:val="false"/>
          <w:i w:val="false"/>
          <w:color w:val="000000"/>
          <w:sz w:val="28"/>
        </w:rPr>
        <w:t>
      улица Алгинская 1 А, 1 Б, 1 А/1, 1/1, 1/2, 2/1, 2, 3/1, 3/2, 3 Д/2, 3/1, 4, 4 В, 4 А, 4/1, 5/1, 5, 6/1, 6/2, 7, 7 А, 8/1, 8, 9/2, 9, 10/2, 10, 11, 11 А, 12/1, 12/2, 14/1, 14/2, 15, 16, 17, 18, 19, 20, 21/1, 21 А, 22, 23/1, 23/2, 24, 25/1, 25/2, 26, 27/1, 27 А, 28, 29/1, 29, 30, 32, 33, 34, 35/1,35/2, 36, 37, 38, 39, 40, 41/1, 41/2, 42, 43/1, 43/2, 44, 45/1, 45/2, 46, 47/1, 47/2,48, 49, 50, 51, 52, 53, 53 А, 54, 56, 55/1, 55, 57/1, 57/2, 59/1, 59/2, 61/1, 61/2, 62, 63/1, 63/2, 64, 65, 66, 67/1, 67/2, 68, 69/1, 69, 70/1, 70/2, 71/1, 71/2, 71 А, 72/1, 72, 74/1, 74/2, 73/2, 73 А, 75/1, 75/2, 77, 79, 80, 81, 82, 83, 84, 84 А, 85, 85 А, 86, 87, 88, 90, 71 Б, 71 В;</w:t>
      </w:r>
    </w:p>
    <w:p>
      <w:pPr>
        <w:spacing w:after="0"/>
        <w:ind w:left="0"/>
        <w:jc w:val="both"/>
      </w:pPr>
      <w:r>
        <w:rPr>
          <w:rFonts w:ascii="Times New Roman"/>
          <w:b w:val="false"/>
          <w:i w:val="false"/>
          <w:color w:val="000000"/>
          <w:sz w:val="28"/>
        </w:rPr>
        <w:t>
      улица Есет Батыра №  1, 1 А, 1 Г, 1 Б, 1 Д, 1 К/1, 1/2, 1 К/2, 3, 7 Б, 11/1, 11/2, 5/1, 5/2, 3/1, 3 А/2, 2/1, 2/2, 4/1, 4/2, 6/1, 6/2, 8/1, 8/2, 10/1, 10/2, 7/1, 7/2, 9/1, 9/2, 16, 18, 20, 22, 24/1, 24/2, 26/1, 26/2, 27, 28/1, 28/2, 21/1, 21/2, 23/1, 13/2, 57/1, 57/2, 30/1, 30/2, 32 32/1, 59/1, 59/2, 59 А, 34, 36, 38, 40, 42, 44, 46, 48, 50, 52, 54, 56, 58, 56 А, 58 Б, 60, 12/1, 12/2, 25, 29/1, 29/2, 29/3, 29/4, 31/1, 31 А, 33, 37 Б, 37/1, 37/2, 37 А, 39/1, 39 Б, 41, 62/1, 62/2, 64/1, 64/2, 66/1, 66/2, 68/1, 68/2, 70/1, 70/2, 72/1, 72/2, 78, 80, 82, 84, 84 А, 84 Б, 110;</w:t>
      </w:r>
    </w:p>
    <w:p>
      <w:pPr>
        <w:spacing w:after="0"/>
        <w:ind w:left="0"/>
        <w:jc w:val="both"/>
      </w:pPr>
      <w:r>
        <w:rPr>
          <w:rFonts w:ascii="Times New Roman"/>
          <w:b w:val="false"/>
          <w:i w:val="false"/>
          <w:color w:val="000000"/>
          <w:sz w:val="28"/>
        </w:rPr>
        <w:t>
      переулок И.Мамбетова № 3, 4, 6, 9, 10, 16, 18, 20;</w:t>
      </w:r>
    </w:p>
    <w:p>
      <w:pPr>
        <w:spacing w:after="0"/>
        <w:ind w:left="0"/>
        <w:jc w:val="both"/>
      </w:pPr>
      <w:r>
        <w:rPr>
          <w:rFonts w:ascii="Times New Roman"/>
          <w:b w:val="false"/>
          <w:i w:val="false"/>
          <w:color w:val="000000"/>
          <w:sz w:val="28"/>
        </w:rPr>
        <w:t>
      переулок Т.Аубакирова № 2/1, 2/2, 4/1, 4/2;</w:t>
      </w:r>
    </w:p>
    <w:p>
      <w:pPr>
        <w:spacing w:after="0"/>
        <w:ind w:left="0"/>
        <w:jc w:val="both"/>
      </w:pPr>
      <w:r>
        <w:rPr>
          <w:rFonts w:ascii="Times New Roman"/>
          <w:b w:val="false"/>
          <w:i w:val="false"/>
          <w:color w:val="000000"/>
          <w:sz w:val="28"/>
        </w:rPr>
        <w:t>
      переулок Мектеп № 3, 3 А, 5/2, 5/1.</w:t>
      </w:r>
    </w:p>
    <w:p>
      <w:pPr>
        <w:spacing w:after="0"/>
        <w:ind w:left="0"/>
        <w:jc w:val="left"/>
      </w:pPr>
      <w:r>
        <w:rPr>
          <w:rFonts w:ascii="Times New Roman"/>
          <w:b/>
          <w:i w:val="false"/>
          <w:color w:val="000000"/>
        </w:rPr>
        <w:t xml:space="preserve"> Избирательный участок № 175 Ушкудыкский сельский округ, село Жеруйык, улица Бірлік, № 10, Коммунальное государственное учреждение "Жеруйыкская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Бірлік №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улица Бейбітшілік № 38 В, 40, 42, 44, 45, 46, 47, 48, 49, 50, 51, 53.</w:t>
      </w:r>
    </w:p>
    <w:p>
      <w:pPr>
        <w:spacing w:after="0"/>
        <w:ind w:left="0"/>
        <w:jc w:val="left"/>
      </w:pPr>
      <w:r>
        <w:rPr>
          <w:rFonts w:ascii="Times New Roman"/>
          <w:b/>
          <w:i w:val="false"/>
          <w:color w:val="000000"/>
        </w:rPr>
        <w:t xml:space="preserve"> Избирательный участок № 176 Ушкудыкский сельский округ, село Ушкудык, улица Комсомольская, № 14, Коммунальное государственное учреждение "Ушкудыкская школа-сад"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Комсомольская №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улица Садовая № 1, 1 А, 1 Б, 1 В, 2, 2 А, 3, 4, 5 А, 6, 7, 8, 9, 10,11, 12, 13, 14, 15, 16, 17, 17 А, 18, 19, 20, 21, 22, 23, 24, 25, 26, 27, 28, 28 А, 28 Б, 30, 31;</w:t>
      </w:r>
    </w:p>
    <w:p>
      <w:pPr>
        <w:spacing w:after="0"/>
        <w:ind w:left="0"/>
        <w:jc w:val="both"/>
      </w:pPr>
      <w:r>
        <w:rPr>
          <w:rFonts w:ascii="Times New Roman"/>
          <w:b w:val="false"/>
          <w:i w:val="false"/>
          <w:color w:val="000000"/>
          <w:sz w:val="28"/>
        </w:rPr>
        <w:t>
      улица Центральная № 1, 1 А, 2, 4, 3, 6, 7, 7 А, 9, 11, 12, 12 Б, 13, 14, 15, 16, 17, 18, 20, 22, 21, 21 А, 23, 24, 25, 26, 27, 28, 29, 30, 31, 32, 33, 34, 35, 36, 37, 37 А, 37 Б, 38, 39, 40, 41, 42, 43, 44, 45, 46, 46 Б, 46 В, 47,48, 48 Б, 49,51, 53;</w:t>
      </w:r>
    </w:p>
    <w:p>
      <w:pPr>
        <w:spacing w:after="0"/>
        <w:ind w:left="0"/>
        <w:jc w:val="both"/>
      </w:pPr>
      <w:r>
        <w:rPr>
          <w:rFonts w:ascii="Times New Roman"/>
          <w:b w:val="false"/>
          <w:i w:val="false"/>
          <w:color w:val="000000"/>
          <w:sz w:val="28"/>
        </w:rPr>
        <w:t>
      улица Новая № 1, 2, 4, 5, 5 А, 6, 7, 8, 10,11, 12, 13/1, 14, 15, 16, 17, 18, 19, 20, 21, 22, 23, 24, 25, 26, 26 А, 27, 28, 29, 30, 31, 32, 33, 34, 35, 35 А, 35 Б, 36, 37, 39, 41, 43;</w:t>
      </w:r>
    </w:p>
    <w:p>
      <w:pPr>
        <w:spacing w:after="0"/>
        <w:ind w:left="0"/>
        <w:jc w:val="both"/>
      </w:pPr>
      <w:r>
        <w:rPr>
          <w:rFonts w:ascii="Times New Roman"/>
          <w:b w:val="false"/>
          <w:i w:val="false"/>
          <w:color w:val="000000"/>
          <w:sz w:val="28"/>
        </w:rPr>
        <w:t>
      улица М.Горького №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улица Овражная № 1, 2, 2 А, 3, 4, 5, 6, 7, 8, 8 А, 9, 10, 11, 11 А, 12, 13, 14, 15, 16, 18, 19, 21, 23, 25;</w:t>
      </w:r>
    </w:p>
    <w:p>
      <w:pPr>
        <w:spacing w:after="0"/>
        <w:ind w:left="0"/>
        <w:jc w:val="both"/>
      </w:pPr>
      <w:r>
        <w:rPr>
          <w:rFonts w:ascii="Times New Roman"/>
          <w:b w:val="false"/>
          <w:i w:val="false"/>
          <w:color w:val="000000"/>
          <w:sz w:val="28"/>
        </w:rPr>
        <w:t>
      улица Казахская № 2, 4, 6, 8, 12, 14, 15, 16, 18;</w:t>
      </w:r>
    </w:p>
    <w:p>
      <w:pPr>
        <w:spacing w:after="0"/>
        <w:ind w:left="0"/>
        <w:jc w:val="both"/>
      </w:pPr>
      <w:r>
        <w:rPr>
          <w:rFonts w:ascii="Times New Roman"/>
          <w:b w:val="false"/>
          <w:i w:val="false"/>
          <w:color w:val="000000"/>
          <w:sz w:val="28"/>
        </w:rPr>
        <w:t>
      улица Молодежная № 1, 2, 3 4/1, 4/2, 5, 8, 10, 10/1, 10/2, 14;</w:t>
      </w:r>
    </w:p>
    <w:p>
      <w:pPr>
        <w:spacing w:after="0"/>
        <w:ind w:left="0"/>
        <w:jc w:val="both"/>
      </w:pPr>
      <w:r>
        <w:rPr>
          <w:rFonts w:ascii="Times New Roman"/>
          <w:b w:val="false"/>
          <w:i w:val="false"/>
          <w:color w:val="000000"/>
          <w:sz w:val="28"/>
        </w:rPr>
        <w:t>
      улица Центральная № 12, 13, 15, 16, 18, 23, 24, 27, 29, 31, 32, 36, 42, 60, 62, 63, 65;</w:t>
      </w:r>
    </w:p>
    <w:p>
      <w:pPr>
        <w:spacing w:after="0"/>
        <w:ind w:left="0"/>
        <w:jc w:val="both"/>
      </w:pPr>
      <w:r>
        <w:rPr>
          <w:rFonts w:ascii="Times New Roman"/>
          <w:b w:val="false"/>
          <w:i w:val="false"/>
          <w:color w:val="000000"/>
          <w:sz w:val="28"/>
        </w:rPr>
        <w:t>
      село Аксазды:</w:t>
      </w:r>
    </w:p>
    <w:p>
      <w:pPr>
        <w:spacing w:after="0"/>
        <w:ind w:left="0"/>
        <w:jc w:val="both"/>
      </w:pPr>
      <w:r>
        <w:rPr>
          <w:rFonts w:ascii="Times New Roman"/>
          <w:b w:val="false"/>
          <w:i w:val="false"/>
          <w:color w:val="000000"/>
          <w:sz w:val="28"/>
        </w:rPr>
        <w:t>
      улица Еңбекші № 1, 2, 7, 8, 10;</w:t>
      </w:r>
    </w:p>
    <w:p>
      <w:pPr>
        <w:spacing w:after="0"/>
        <w:ind w:left="0"/>
        <w:jc w:val="both"/>
      </w:pPr>
      <w:r>
        <w:rPr>
          <w:rFonts w:ascii="Times New Roman"/>
          <w:b w:val="false"/>
          <w:i w:val="false"/>
          <w:color w:val="000000"/>
          <w:sz w:val="28"/>
        </w:rPr>
        <w:t>
      улица Жасыл № 44, 48, 50;</w:t>
      </w:r>
    </w:p>
    <w:p>
      <w:pPr>
        <w:spacing w:after="0"/>
        <w:ind w:left="0"/>
        <w:jc w:val="both"/>
      </w:pPr>
      <w:r>
        <w:rPr>
          <w:rFonts w:ascii="Times New Roman"/>
          <w:b w:val="false"/>
          <w:i w:val="false"/>
          <w:color w:val="000000"/>
          <w:sz w:val="28"/>
        </w:rPr>
        <w:t>
      улица Мектеп № 52, 54, 56, 58.</w:t>
      </w:r>
    </w:p>
    <w:p>
      <w:pPr>
        <w:spacing w:after="0"/>
        <w:ind w:left="0"/>
        <w:jc w:val="left"/>
      </w:pPr>
      <w:r>
        <w:rPr>
          <w:rFonts w:ascii="Times New Roman"/>
          <w:b/>
          <w:i w:val="false"/>
          <w:color w:val="000000"/>
        </w:rPr>
        <w:t xml:space="preserve"> Избирательный участок № 177 Карахобдинский сельский округ, село Кумсай, улица Достық, № 33, "Кумсайский медицинский пункт" коммунального государственного предприятия "Алгинская районная больница" на праве хозяйственного ведения государственного учреждения "Управление здравоохранения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Достық № 1, 2, 4, 5, 6, 8, 9, 10, 11, 12, 13, 14, 15, 17, 18, 20, 21, 22, 23, 24, 25, 26, 27, 28, 29, 30, 32, 33, 34, 36, 37, 38, 39, 43, 46, 48, 51, 52, 56, 58,61, 63, 64, 65, 68, 69.</w:t>
      </w:r>
    </w:p>
    <w:p>
      <w:pPr>
        <w:spacing w:after="0"/>
        <w:ind w:left="0"/>
        <w:jc w:val="left"/>
      </w:pPr>
      <w:r>
        <w:rPr>
          <w:rFonts w:ascii="Times New Roman"/>
          <w:b/>
          <w:i w:val="false"/>
          <w:color w:val="000000"/>
        </w:rPr>
        <w:t xml:space="preserve"> Избирательный участок № 178 Карахобдинский сельский округ, село Карахобда, переулок Мектеп, № 9, Коммунальное государственное учреждение "Карахобдинская школа-детский 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Р.Агниязова № 1, 2, 3, 4, 5, 6, 7, 8, 9, 9 А, 10, 11, 12, 13, 14, 15, 16, 17, 18, 18 А, 19, 20, 21, 22, 23, 24, 25, 26, 27, 29, 30, 31, 32, 33, 34, 35;</w:t>
      </w:r>
    </w:p>
    <w:p>
      <w:pPr>
        <w:spacing w:after="0"/>
        <w:ind w:left="0"/>
        <w:jc w:val="both"/>
      </w:pPr>
      <w:r>
        <w:rPr>
          <w:rFonts w:ascii="Times New Roman"/>
          <w:b w:val="false"/>
          <w:i w:val="false"/>
          <w:color w:val="000000"/>
          <w:sz w:val="28"/>
        </w:rPr>
        <w:t>
      улица К.Абилова № 1, 2, 3, 4, 5, 7, 8, 9, 10, 11, 12, 16, 18, 20, 22, 24, 26, 28, 30, 32, 34, 36, 38, 40, 42, 44;</w:t>
      </w:r>
    </w:p>
    <w:p>
      <w:pPr>
        <w:spacing w:after="0"/>
        <w:ind w:left="0"/>
        <w:jc w:val="both"/>
      </w:pPr>
      <w:r>
        <w:rPr>
          <w:rFonts w:ascii="Times New Roman"/>
          <w:b w:val="false"/>
          <w:i w:val="false"/>
          <w:color w:val="000000"/>
          <w:sz w:val="28"/>
        </w:rPr>
        <w:t>
      улица Курманалиной № 1, 1 А, 2, 3, 4, 5, 6, 7, 7 А, 8, 9, 10, 12, 13, 14, 15;</w:t>
      </w:r>
    </w:p>
    <w:p>
      <w:pPr>
        <w:spacing w:after="0"/>
        <w:ind w:left="0"/>
        <w:jc w:val="both"/>
      </w:pPr>
      <w:r>
        <w:rPr>
          <w:rFonts w:ascii="Times New Roman"/>
          <w:b w:val="false"/>
          <w:i w:val="false"/>
          <w:color w:val="000000"/>
          <w:sz w:val="28"/>
        </w:rPr>
        <w:t>
      улица А.Жангелдина № 1, 2, 3, 4, 5, 6, 7, 8, 9, 10, 11, 12;</w:t>
      </w:r>
    </w:p>
    <w:p>
      <w:pPr>
        <w:spacing w:after="0"/>
        <w:ind w:left="0"/>
        <w:jc w:val="both"/>
      </w:pPr>
      <w:r>
        <w:rPr>
          <w:rFonts w:ascii="Times New Roman"/>
          <w:b w:val="false"/>
          <w:i w:val="false"/>
          <w:color w:val="000000"/>
          <w:sz w:val="28"/>
        </w:rPr>
        <w:t>
      улица Ы.Алтынсарина № 1, 2, 3, 4 А, 5, 7;</w:t>
      </w:r>
    </w:p>
    <w:p>
      <w:pPr>
        <w:spacing w:after="0"/>
        <w:ind w:left="0"/>
        <w:jc w:val="both"/>
      </w:pPr>
      <w:r>
        <w:rPr>
          <w:rFonts w:ascii="Times New Roman"/>
          <w:b w:val="false"/>
          <w:i w:val="false"/>
          <w:color w:val="000000"/>
          <w:sz w:val="28"/>
        </w:rPr>
        <w:t>
      улица Т.Аубакирова № 1, 2, 3, 3 А, 4, 5, 6, 7, 8, 9, 11, 13, 14, 15, 16, 17;</w:t>
      </w:r>
    </w:p>
    <w:p>
      <w:pPr>
        <w:spacing w:after="0"/>
        <w:ind w:left="0"/>
        <w:jc w:val="both"/>
      </w:pPr>
      <w:r>
        <w:rPr>
          <w:rFonts w:ascii="Times New Roman"/>
          <w:b w:val="false"/>
          <w:i w:val="false"/>
          <w:color w:val="000000"/>
          <w:sz w:val="28"/>
        </w:rPr>
        <w:t>
      переулок Мектеп № 1, 1 А, 2, 3, 5, 6, 7;</w:t>
      </w:r>
    </w:p>
    <w:p>
      <w:pPr>
        <w:spacing w:after="0"/>
        <w:ind w:left="0"/>
        <w:jc w:val="both"/>
      </w:pPr>
      <w:r>
        <w:rPr>
          <w:rFonts w:ascii="Times New Roman"/>
          <w:b w:val="false"/>
          <w:i w:val="false"/>
          <w:color w:val="000000"/>
          <w:sz w:val="28"/>
        </w:rPr>
        <w:t>
      село Ерназар</w:t>
      </w:r>
    </w:p>
    <w:p>
      <w:pPr>
        <w:spacing w:after="0"/>
        <w:ind w:left="0"/>
        <w:jc w:val="both"/>
      </w:pPr>
      <w:r>
        <w:rPr>
          <w:rFonts w:ascii="Times New Roman"/>
          <w:b w:val="false"/>
          <w:i w:val="false"/>
          <w:color w:val="000000"/>
          <w:sz w:val="28"/>
        </w:rPr>
        <w:t>
      улица Нұрғали Ашықбаев № 1, 2, 3, 5, 6, 7, 8, 9, 10, 11, 13, 14 А, 16, 18, 19, 20, 21, 23, 24, 25, 25 А.</w:t>
      </w:r>
    </w:p>
    <w:p>
      <w:pPr>
        <w:spacing w:after="0"/>
        <w:ind w:left="0"/>
        <w:jc w:val="left"/>
      </w:pPr>
      <w:r>
        <w:rPr>
          <w:rFonts w:ascii="Times New Roman"/>
          <w:b/>
          <w:i w:val="false"/>
          <w:color w:val="000000"/>
        </w:rPr>
        <w:t xml:space="preserve"> Избирательный участок № 179 Карабулакский сельский округ, село Карабулак, улица Әйтеке би, № 138 Б, Коммунальное государственное казенное предприятие "Карабулакский сельский клуб"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Махамбет Өтемісұлы № 1 А, 2, 3, 3 А, 4 А, 5, 6 А, 49, 50;</w:t>
      </w:r>
    </w:p>
    <w:p>
      <w:pPr>
        <w:spacing w:after="0"/>
        <w:ind w:left="0"/>
        <w:jc w:val="both"/>
      </w:pPr>
      <w:r>
        <w:rPr>
          <w:rFonts w:ascii="Times New Roman"/>
          <w:b w:val="false"/>
          <w:i w:val="false"/>
          <w:color w:val="000000"/>
          <w:sz w:val="28"/>
        </w:rPr>
        <w:t>
      улица Бауыржан Момышұлы № 126, 114, 115, 116, 117, 118, 119, 122, 123, 133, 124, 125;</w:t>
      </w:r>
    </w:p>
    <w:p>
      <w:pPr>
        <w:spacing w:after="0"/>
        <w:ind w:left="0"/>
        <w:jc w:val="both"/>
      </w:pPr>
      <w:r>
        <w:rPr>
          <w:rFonts w:ascii="Times New Roman"/>
          <w:b w:val="false"/>
          <w:i w:val="false"/>
          <w:color w:val="000000"/>
          <w:sz w:val="28"/>
        </w:rPr>
        <w:t>
      улица Әйтекеби № 52, 7, 8/2, 8/1,10 А, 11 А, 12 А, 13 А, 14 А, 16 А, 17 А, 18 А, 19 А, 20 А, 21 А, 22 А, 23, 24, 25, 73, 78, 28, 29, 87;</w:t>
      </w:r>
    </w:p>
    <w:p>
      <w:pPr>
        <w:spacing w:after="0"/>
        <w:ind w:left="0"/>
        <w:jc w:val="both"/>
      </w:pPr>
      <w:r>
        <w:rPr>
          <w:rFonts w:ascii="Times New Roman"/>
          <w:b w:val="false"/>
          <w:i w:val="false"/>
          <w:color w:val="000000"/>
          <w:sz w:val="28"/>
        </w:rPr>
        <w:t>
      улица Әлия Молдағұлова № 54, 55, 56, 57, 58, 59, 68;</w:t>
      </w:r>
    </w:p>
    <w:p>
      <w:pPr>
        <w:spacing w:after="0"/>
        <w:ind w:left="0"/>
        <w:jc w:val="both"/>
      </w:pPr>
      <w:r>
        <w:rPr>
          <w:rFonts w:ascii="Times New Roman"/>
          <w:b w:val="false"/>
          <w:i w:val="false"/>
          <w:color w:val="000000"/>
          <w:sz w:val="28"/>
        </w:rPr>
        <w:t>
      улица Мәншүк Мәметова № 27, 40, 41, 71, 72;</w:t>
      </w:r>
    </w:p>
    <w:p>
      <w:pPr>
        <w:spacing w:after="0"/>
        <w:ind w:left="0"/>
        <w:jc w:val="both"/>
      </w:pPr>
      <w:r>
        <w:rPr>
          <w:rFonts w:ascii="Times New Roman"/>
          <w:b w:val="false"/>
          <w:i w:val="false"/>
          <w:color w:val="000000"/>
          <w:sz w:val="28"/>
        </w:rPr>
        <w:t>
      улица Құрманғазы Сағырбайұлы № 65, 66, 69, 70;</w:t>
      </w:r>
    </w:p>
    <w:p>
      <w:pPr>
        <w:spacing w:after="0"/>
        <w:ind w:left="0"/>
        <w:jc w:val="both"/>
      </w:pPr>
      <w:r>
        <w:rPr>
          <w:rFonts w:ascii="Times New Roman"/>
          <w:b w:val="false"/>
          <w:i w:val="false"/>
          <w:color w:val="000000"/>
          <w:sz w:val="28"/>
        </w:rPr>
        <w:t>
      улица Есет Көкіұлы № 31, 32, 33, 34, 35, 37, 38, 39, 43, 44, 46, 93, 95, 96, 98/2, 98/1, 99, 100, 101, 102,132, 103, 104, 105, 106, 107, 108, 109, 110, 111, 112, 113;</w:t>
      </w:r>
    </w:p>
    <w:p>
      <w:pPr>
        <w:spacing w:after="0"/>
        <w:ind w:left="0"/>
        <w:jc w:val="both"/>
      </w:pPr>
      <w:r>
        <w:rPr>
          <w:rFonts w:ascii="Times New Roman"/>
          <w:b w:val="false"/>
          <w:i w:val="false"/>
          <w:color w:val="000000"/>
          <w:sz w:val="28"/>
        </w:rPr>
        <w:t>
      улица Абай Құнанбаев № 60, 61, 62, 63, 64, 80;</w:t>
      </w:r>
    </w:p>
    <w:p>
      <w:pPr>
        <w:spacing w:after="0"/>
        <w:ind w:left="0"/>
        <w:jc w:val="both"/>
      </w:pPr>
      <w:r>
        <w:rPr>
          <w:rFonts w:ascii="Times New Roman"/>
          <w:b w:val="false"/>
          <w:i w:val="false"/>
          <w:color w:val="000000"/>
          <w:sz w:val="28"/>
        </w:rPr>
        <w:t>
      улица Сәкен Сейфуллин № 42,45, 74, 75, 76,77, 82, 83, 85,86, 88, 89, 90, 129.</w:t>
      </w:r>
    </w:p>
    <w:p>
      <w:pPr>
        <w:spacing w:after="0"/>
        <w:ind w:left="0"/>
        <w:jc w:val="left"/>
      </w:pPr>
      <w:r>
        <w:rPr>
          <w:rFonts w:ascii="Times New Roman"/>
          <w:b/>
          <w:i w:val="false"/>
          <w:color w:val="000000"/>
        </w:rPr>
        <w:t xml:space="preserve"> Избирательный участок № 180 Карабулакский сельский округ, село Амангельды, улица Әбілхайыр хан, № 12, Коммунальное государственное учреждение "Амангельдинская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Шоқан Уәлиханов № 1, 2, 3, 4, 5, 6, 7, 8, 9, 10, 11, 12, 13, 14;</w:t>
      </w:r>
    </w:p>
    <w:p>
      <w:pPr>
        <w:spacing w:after="0"/>
        <w:ind w:left="0"/>
        <w:jc w:val="both"/>
      </w:pPr>
      <w:r>
        <w:rPr>
          <w:rFonts w:ascii="Times New Roman"/>
          <w:b w:val="false"/>
          <w:i w:val="false"/>
          <w:color w:val="000000"/>
          <w:sz w:val="28"/>
        </w:rPr>
        <w:t>
      улица Ыбырай Алтынсарин № 15, 16, 17, 18, 20, 21, 22, 24,25, 26, 27, 28,29, 30, 31, 33;</w:t>
      </w:r>
    </w:p>
    <w:p>
      <w:pPr>
        <w:spacing w:after="0"/>
        <w:ind w:left="0"/>
        <w:jc w:val="both"/>
      </w:pPr>
      <w:r>
        <w:rPr>
          <w:rFonts w:ascii="Times New Roman"/>
          <w:b w:val="false"/>
          <w:i w:val="false"/>
          <w:color w:val="000000"/>
          <w:sz w:val="28"/>
        </w:rPr>
        <w:t>
      улица Әбілхайыр хан № 34, 35, 37, 39, 40, 41, 42, 43, 44, 45, 47, 48, 49, 50, 51, 52, 53, 58.</w:t>
      </w:r>
    </w:p>
    <w:p>
      <w:pPr>
        <w:spacing w:after="0"/>
        <w:ind w:left="0"/>
        <w:jc w:val="left"/>
      </w:pPr>
      <w:r>
        <w:rPr>
          <w:rFonts w:ascii="Times New Roman"/>
          <w:b/>
          <w:i w:val="false"/>
          <w:color w:val="000000"/>
        </w:rPr>
        <w:t xml:space="preserve"> Избирательный участок № 181 Сарыхобдинский сельский округ, село Болгарка, улица Кердері Әбубәкір, № 16, Коммунальное государственное учреждение "Болгарская школа-сад"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Желтоксан № 1, 2, 3, 6, 7, 9, 10;</w:t>
      </w:r>
    </w:p>
    <w:p>
      <w:pPr>
        <w:spacing w:after="0"/>
        <w:ind w:left="0"/>
        <w:jc w:val="both"/>
      </w:pPr>
      <w:r>
        <w:rPr>
          <w:rFonts w:ascii="Times New Roman"/>
          <w:b w:val="false"/>
          <w:i w:val="false"/>
          <w:color w:val="000000"/>
          <w:sz w:val="28"/>
        </w:rPr>
        <w:t>
      улица Наурыз № 12, 13, 15, 17, 18, 21, 22, 24, 25;</w:t>
      </w:r>
    </w:p>
    <w:p>
      <w:pPr>
        <w:spacing w:after="0"/>
        <w:ind w:left="0"/>
        <w:jc w:val="both"/>
      </w:pPr>
      <w:r>
        <w:rPr>
          <w:rFonts w:ascii="Times New Roman"/>
          <w:b w:val="false"/>
          <w:i w:val="false"/>
          <w:color w:val="000000"/>
          <w:sz w:val="28"/>
        </w:rPr>
        <w:t>
      улица Жастар № 28, 29, 31;</w:t>
      </w:r>
    </w:p>
    <w:p>
      <w:pPr>
        <w:spacing w:after="0"/>
        <w:ind w:left="0"/>
        <w:jc w:val="both"/>
      </w:pPr>
      <w:r>
        <w:rPr>
          <w:rFonts w:ascii="Times New Roman"/>
          <w:b w:val="false"/>
          <w:i w:val="false"/>
          <w:color w:val="000000"/>
          <w:sz w:val="28"/>
        </w:rPr>
        <w:t>
      улица Кердері Әбубәкір № 35, 36, 81, 82, 83, 84, 85, 86, 88, 89, 90, 91;</w:t>
      </w:r>
    </w:p>
    <w:p>
      <w:pPr>
        <w:spacing w:after="0"/>
        <w:ind w:left="0"/>
        <w:jc w:val="both"/>
      </w:pPr>
      <w:r>
        <w:rPr>
          <w:rFonts w:ascii="Times New Roman"/>
          <w:b w:val="false"/>
          <w:i w:val="false"/>
          <w:color w:val="000000"/>
          <w:sz w:val="28"/>
        </w:rPr>
        <w:t>
      улица Жұмысшы № 38, 40, 41, 43;</w:t>
      </w:r>
    </w:p>
    <w:p>
      <w:pPr>
        <w:spacing w:after="0"/>
        <w:ind w:left="0"/>
        <w:jc w:val="both"/>
      </w:pPr>
      <w:r>
        <w:rPr>
          <w:rFonts w:ascii="Times New Roman"/>
          <w:b w:val="false"/>
          <w:i w:val="false"/>
          <w:color w:val="000000"/>
          <w:sz w:val="28"/>
        </w:rPr>
        <w:t>
      улица Қарымсақ Теңізбаев № 44, 45, 46, 47, 48, 49, 51, 53, 54, 56, 57, 59, 60, 64, 65, 67, 68, 69, 70, 71;</w:t>
      </w:r>
    </w:p>
    <w:p>
      <w:pPr>
        <w:spacing w:after="0"/>
        <w:ind w:left="0"/>
        <w:jc w:val="both"/>
      </w:pPr>
      <w:r>
        <w:rPr>
          <w:rFonts w:ascii="Times New Roman"/>
          <w:b w:val="false"/>
          <w:i w:val="false"/>
          <w:color w:val="000000"/>
          <w:sz w:val="28"/>
        </w:rPr>
        <w:t>
      улица Достық № 74, 76;</w:t>
      </w:r>
    </w:p>
    <w:p>
      <w:pPr>
        <w:spacing w:after="0"/>
        <w:ind w:left="0"/>
        <w:jc w:val="both"/>
      </w:pPr>
      <w:r>
        <w:rPr>
          <w:rFonts w:ascii="Times New Roman"/>
          <w:b w:val="false"/>
          <w:i w:val="false"/>
          <w:color w:val="000000"/>
          <w:sz w:val="28"/>
        </w:rPr>
        <w:t>
      улица Орталық № 77, 78, 95, 135, 138;</w:t>
      </w:r>
    </w:p>
    <w:p>
      <w:pPr>
        <w:spacing w:after="0"/>
        <w:ind w:left="0"/>
        <w:jc w:val="both"/>
      </w:pPr>
      <w:r>
        <w:rPr>
          <w:rFonts w:ascii="Times New Roman"/>
          <w:b w:val="false"/>
          <w:i w:val="false"/>
          <w:color w:val="000000"/>
          <w:sz w:val="28"/>
        </w:rPr>
        <w:t>
      улица Ерлік № 97, 102, 103, 105, 111;</w:t>
      </w:r>
    </w:p>
    <w:p>
      <w:pPr>
        <w:spacing w:after="0"/>
        <w:ind w:left="0"/>
        <w:jc w:val="both"/>
      </w:pPr>
      <w:r>
        <w:rPr>
          <w:rFonts w:ascii="Times New Roman"/>
          <w:b w:val="false"/>
          <w:i w:val="false"/>
          <w:color w:val="000000"/>
          <w:sz w:val="28"/>
        </w:rPr>
        <w:t>
      улица Тәуелсіздік № 116, 117, 119, 120, 121, 122, 123, 124, 125, 126, 127, 128, 129, 130, 131, 132, 133, 134, 136, 139, 140, 141, 141 А, 142, 143, 144;</w:t>
      </w:r>
    </w:p>
    <w:p>
      <w:pPr>
        <w:spacing w:after="0"/>
        <w:ind w:left="0"/>
        <w:jc w:val="both"/>
      </w:pPr>
      <w:r>
        <w:rPr>
          <w:rFonts w:ascii="Times New Roman"/>
          <w:b w:val="false"/>
          <w:i w:val="false"/>
          <w:color w:val="000000"/>
          <w:sz w:val="28"/>
        </w:rPr>
        <w:t>
      улица Жағалау № 145, 146, 147, 148, 149, 150.</w:t>
      </w:r>
    </w:p>
    <w:p>
      <w:pPr>
        <w:spacing w:after="0"/>
        <w:ind w:left="0"/>
        <w:jc w:val="left"/>
      </w:pPr>
      <w:r>
        <w:rPr>
          <w:rFonts w:ascii="Times New Roman"/>
          <w:b/>
          <w:i w:val="false"/>
          <w:color w:val="000000"/>
        </w:rPr>
        <w:t xml:space="preserve"> Избирательный участок № 182 Сарыхобдинский сельский округ, село Сарыхобда, улица Жастар, № 21 Б, Коммунальное государственное учреждение "Сарыкобдинская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Орталық №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улица Жастар № 2, 3, 4, 6, 7, 8, 9, 11, 13, 14, 17, 18, 20, 24, 25, 26, 28, 30, 33, 38, 42;</w:t>
      </w:r>
    </w:p>
    <w:p>
      <w:pPr>
        <w:spacing w:after="0"/>
        <w:ind w:left="0"/>
        <w:jc w:val="both"/>
      </w:pPr>
      <w:r>
        <w:rPr>
          <w:rFonts w:ascii="Times New Roman"/>
          <w:b w:val="false"/>
          <w:i w:val="false"/>
          <w:color w:val="000000"/>
          <w:sz w:val="28"/>
        </w:rPr>
        <w:t>
      улица Әлия Молдағұлова № 2, 3 Б, 4, 5, 7, 10, 11, 12,16, 17, 18, 19, 21, 22, 23, 24, 25, 39.</w:t>
      </w:r>
    </w:p>
    <w:p>
      <w:pPr>
        <w:spacing w:after="0"/>
        <w:ind w:left="0"/>
        <w:jc w:val="left"/>
      </w:pPr>
      <w:r>
        <w:rPr>
          <w:rFonts w:ascii="Times New Roman"/>
          <w:b/>
          <w:i w:val="false"/>
          <w:color w:val="000000"/>
        </w:rPr>
        <w:t xml:space="preserve"> Избирательный участок № 183 Каракудыкский сельский округ, село Тікқайын, улица Жас дәурен, № 47 Коммунальное государственное учреждение "Тиккайынская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Толқын № 2, 4, 6, 8, 10, 12, 14, 16, 18, 20, 22, 24, 26, 28, 30, 32, 34, 36, 38;</w:t>
      </w:r>
    </w:p>
    <w:p>
      <w:pPr>
        <w:spacing w:after="0"/>
        <w:ind w:left="0"/>
        <w:jc w:val="both"/>
      </w:pPr>
      <w:r>
        <w:rPr>
          <w:rFonts w:ascii="Times New Roman"/>
          <w:b w:val="false"/>
          <w:i w:val="false"/>
          <w:color w:val="000000"/>
          <w:sz w:val="28"/>
        </w:rPr>
        <w:t>
      улица Жас дәурен № 1, 2, 3, 4, 5, 6, 7, 8, 9, 10, 11, 12, 13, 14, 14А, 15, 16, 17, 19, 20, 21, 23, 25, 27, 29, 31, 33, 33А, 35, 37, 41, 45, 47, 49, 51, 53, 59;</w:t>
      </w:r>
    </w:p>
    <w:p>
      <w:pPr>
        <w:spacing w:after="0"/>
        <w:ind w:left="0"/>
        <w:jc w:val="both"/>
      </w:pPr>
      <w:r>
        <w:rPr>
          <w:rFonts w:ascii="Times New Roman"/>
          <w:b w:val="false"/>
          <w:i w:val="false"/>
          <w:color w:val="000000"/>
          <w:sz w:val="28"/>
        </w:rPr>
        <w:t>
      улица Балауса № 1, 2, 2А, 3, 4, 5, 6, 7, 8, 9А, 10, 11, 13, 14, 15, 16, 17, 19, 20, 21, 22, 23, 23А, 24, 25, 26, 27, 27А, 29, 30, 31, 33, 35;</w:t>
      </w:r>
    </w:p>
    <w:p>
      <w:pPr>
        <w:spacing w:after="0"/>
        <w:ind w:left="0"/>
        <w:jc w:val="both"/>
      </w:pPr>
      <w:r>
        <w:rPr>
          <w:rFonts w:ascii="Times New Roman"/>
          <w:b w:val="false"/>
          <w:i w:val="false"/>
          <w:color w:val="000000"/>
          <w:sz w:val="28"/>
        </w:rPr>
        <w:t>
      улица Самал № 2, 4, 6, 7, 8, 10, 13, 15</w:t>
      </w:r>
    </w:p>
    <w:p>
      <w:pPr>
        <w:spacing w:after="0"/>
        <w:ind w:left="0"/>
        <w:jc w:val="both"/>
      </w:pPr>
      <w:r>
        <w:rPr>
          <w:rFonts w:ascii="Times New Roman"/>
          <w:b w:val="false"/>
          <w:i w:val="false"/>
          <w:color w:val="000000"/>
          <w:sz w:val="28"/>
        </w:rPr>
        <w:t>
      улица Абай № 3, 3А, 4, 5, 6, 7, 8, 9, 10, 11, 12, 13, 13А, 14, 15, 16, 58, 60.</w:t>
      </w:r>
    </w:p>
    <w:p>
      <w:pPr>
        <w:spacing w:after="0"/>
        <w:ind w:left="0"/>
        <w:jc w:val="left"/>
      </w:pPr>
      <w:r>
        <w:rPr>
          <w:rFonts w:ascii="Times New Roman"/>
          <w:b/>
          <w:i w:val="false"/>
          <w:color w:val="000000"/>
        </w:rPr>
        <w:t xml:space="preserve"> Избирательный участок № 184 Каракудыкский сельский округ, село Көктоғай, улица Кемеңгер, № 48А Коммунальное государственное учреждение "Коктогайская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Шырайлы № 2, 3, 4, 5, 6, 7, 8, 9, 12, 13, 14, 15, 16, 17, 18, 20, 23, 24, 25, 26, 27, 28, 29, 30, 31, 32, 34, 35, 36, 38;</w:t>
      </w:r>
    </w:p>
    <w:p>
      <w:pPr>
        <w:spacing w:after="0"/>
        <w:ind w:left="0"/>
        <w:jc w:val="both"/>
      </w:pPr>
      <w:r>
        <w:rPr>
          <w:rFonts w:ascii="Times New Roman"/>
          <w:b w:val="false"/>
          <w:i w:val="false"/>
          <w:color w:val="000000"/>
          <w:sz w:val="28"/>
        </w:rPr>
        <w:t>
      улица Кемеңгер № 2, 2Б, 3, 5, 6, 7, 8, 9, 10, 11, 12, 13, 14, 16, 17, 19, 20, 21, 22, 23, 26, 29, 30, 31, 32, 34, 35, 36, 38, 40, 48, 48А, 49;</w:t>
      </w:r>
    </w:p>
    <w:p>
      <w:pPr>
        <w:spacing w:after="0"/>
        <w:ind w:left="0"/>
        <w:jc w:val="both"/>
      </w:pPr>
      <w:r>
        <w:rPr>
          <w:rFonts w:ascii="Times New Roman"/>
          <w:b w:val="false"/>
          <w:i w:val="false"/>
          <w:color w:val="000000"/>
          <w:sz w:val="28"/>
        </w:rPr>
        <w:t>
      улица Көксай № 1, 2, 3, 4, 5, 7, 8, 10, 11, 12, 13, 15, 15А, 16, 27, 52, 54, 55, 58, 59, 60, 62;</w:t>
      </w:r>
    </w:p>
    <w:p>
      <w:pPr>
        <w:spacing w:after="0"/>
        <w:ind w:left="0"/>
        <w:jc w:val="both"/>
      </w:pPr>
      <w:r>
        <w:rPr>
          <w:rFonts w:ascii="Times New Roman"/>
          <w:b w:val="false"/>
          <w:i w:val="false"/>
          <w:color w:val="000000"/>
          <w:sz w:val="28"/>
        </w:rPr>
        <w:t>
      зимовка Сарытоғай № 1, 3.</w:t>
      </w:r>
    </w:p>
    <w:p>
      <w:pPr>
        <w:spacing w:after="0"/>
        <w:ind w:left="0"/>
        <w:jc w:val="left"/>
      </w:pPr>
      <w:r>
        <w:rPr>
          <w:rFonts w:ascii="Times New Roman"/>
          <w:b/>
          <w:i w:val="false"/>
          <w:color w:val="000000"/>
        </w:rPr>
        <w:t xml:space="preserve"> Избирательный участок № 185 Каракудыкский сельский округ, село Қарақұдық, улица Федорченко, № 59А Коммунальное государственное учреждение "Каракудыкская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Өркен № 1, 2/1, 2/2, 3/1, 3/2, 4/1, 4/2, 6, 8, 10;</w:t>
      </w:r>
    </w:p>
    <w:p>
      <w:pPr>
        <w:spacing w:after="0"/>
        <w:ind w:left="0"/>
        <w:jc w:val="both"/>
      </w:pPr>
      <w:r>
        <w:rPr>
          <w:rFonts w:ascii="Times New Roman"/>
          <w:b w:val="false"/>
          <w:i w:val="false"/>
          <w:color w:val="000000"/>
          <w:sz w:val="28"/>
        </w:rPr>
        <w:t>
      улица Федорченко № 1, 1А, 2, 2В, 3, 4, 4А, 5, 6, 7, 8, 9, 10, 11, 13, 14, 15А, 17, 19, 20, 21, 22, 23, 24, 25, 26, 27, 28, 29, 30, 31, 32, 33, 34, 35, 36, 37, 38, 39, 41А, 42, 43, 43А, 45, 47, 48, 49, 50, 52, 54, 55, 56, 56А, 57, 58, 59, 60, 62, 63, 65, 66, 66/1, 66/2, 67, 67А/1, 67А/2, 68, 69, 70, 71, 72, 73, 74, 75, 79;</w:t>
      </w:r>
    </w:p>
    <w:p>
      <w:pPr>
        <w:spacing w:after="0"/>
        <w:ind w:left="0"/>
        <w:jc w:val="both"/>
      </w:pPr>
      <w:r>
        <w:rPr>
          <w:rFonts w:ascii="Times New Roman"/>
          <w:b w:val="false"/>
          <w:i w:val="false"/>
          <w:color w:val="000000"/>
          <w:sz w:val="28"/>
        </w:rPr>
        <w:t>
      улица Күншуақ № 1, 1А, 1В, 2/1, 2/2, 2/3, 2/4, 3Б, 4/1, 4/2, 4/3, 4/4, 5, 5А, 6, 7, 8, 9, 10, 11, 12, 13, 14, 15, 16, 17, 18, 19, 20, 21, 21А, 22, 23, 24, 25, 26, 27, 28, 29, 29А, 30, 31, 33, 35, 37, 39, 41, 43, 45, 47, 49, 50, 51, 53, 55, 57, 59, 61, 63, 65;</w:t>
      </w:r>
    </w:p>
    <w:p>
      <w:pPr>
        <w:spacing w:after="0"/>
        <w:ind w:left="0"/>
        <w:jc w:val="both"/>
      </w:pPr>
      <w:r>
        <w:rPr>
          <w:rFonts w:ascii="Times New Roman"/>
          <w:b w:val="false"/>
          <w:i w:val="false"/>
          <w:color w:val="000000"/>
          <w:sz w:val="28"/>
        </w:rPr>
        <w:t>
      улица Бейбітшілік № 1, 1А, 1В, 2, 3, 4, 5, 6, 6А, 7, 8, 9, 10, 11, 14, 15, 15А, 16, 17А, 20, 21, 22, 23, 25, 26, 27, 28, 29, 30, 31, 32, 33, 34, 35, 37, 39, 40, 41, 41А, 45, 47, 49, 49А, 51, 53, 54, 55, 56, 57;</w:t>
      </w:r>
    </w:p>
    <w:p>
      <w:pPr>
        <w:spacing w:after="0"/>
        <w:ind w:left="0"/>
        <w:jc w:val="both"/>
      </w:pPr>
      <w:r>
        <w:rPr>
          <w:rFonts w:ascii="Times New Roman"/>
          <w:b w:val="false"/>
          <w:i w:val="false"/>
          <w:color w:val="000000"/>
          <w:sz w:val="28"/>
        </w:rPr>
        <w:t>
      улица Кең дала № 1В, 2В, 3, 4, 5, 7, 8, 9, 10, 11, 12, 13, 14, 16, 17, 18, 19, 20, 21, 22, 22А, 23, 24, 25, 26, 27, 28, 29, 30, 30А, 30Б, 31, 32, 32А, 33, 35, 39А, 40, 42, 43А, 44, 45, 46, 50, 52, 53, 54, 56, 58, 67, 74, 88, .</w:t>
      </w:r>
    </w:p>
    <w:p>
      <w:pPr>
        <w:spacing w:after="0"/>
        <w:ind w:left="0"/>
        <w:jc w:val="both"/>
      </w:pPr>
      <w:r>
        <w:rPr>
          <w:rFonts w:ascii="Times New Roman"/>
          <w:b w:val="false"/>
          <w:i w:val="false"/>
          <w:color w:val="000000"/>
          <w:sz w:val="28"/>
        </w:rPr>
        <w:t>
      Жилой массив 2, 3, 9, 13, 38, 81, 130, 182, 197, 236, 294, 366, 410, 478, 480, 482, 484, 497, 516, 520, 522.</w:t>
      </w:r>
    </w:p>
    <w:p>
      <w:pPr>
        <w:spacing w:after="0"/>
        <w:ind w:left="0"/>
        <w:jc w:val="left"/>
      </w:pPr>
      <w:r>
        <w:rPr>
          <w:rFonts w:ascii="Times New Roman"/>
          <w:b/>
          <w:i w:val="false"/>
          <w:color w:val="000000"/>
        </w:rPr>
        <w:t xml:space="preserve"> Избирательный участок № 186 Акайский сельский округ, село Акай, улица Ә.Молдағұлова, № 94 А, Коммунальное государственное казенное предприятие "Акайский сельский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В.Фоменко № 1, 2 А, 3, 4, 5, 6, 8, 9, 10, 12, 13, 15, 16, 17, 18, 19, 20, 21, 22, 23, 24, 25, 26, 27, 28, 29, 30, 31, 34, 35, 36, 37, 38, 39, 40, 41, 42, 43, 44, 45, 133, 48, 50, 31 А, 52;</w:t>
      </w:r>
    </w:p>
    <w:p>
      <w:pPr>
        <w:spacing w:after="0"/>
        <w:ind w:left="0"/>
        <w:jc w:val="both"/>
      </w:pPr>
      <w:r>
        <w:rPr>
          <w:rFonts w:ascii="Times New Roman"/>
          <w:b w:val="false"/>
          <w:i w:val="false"/>
          <w:color w:val="000000"/>
          <w:sz w:val="28"/>
        </w:rPr>
        <w:t>
      улица Желтоқсан № 163, 164, 165, 186 А, 166, 167, 167 А, 168, 169, 170, 171, 172;</w:t>
      </w:r>
    </w:p>
    <w:p>
      <w:pPr>
        <w:spacing w:after="0"/>
        <w:ind w:left="0"/>
        <w:jc w:val="both"/>
      </w:pPr>
      <w:r>
        <w:rPr>
          <w:rFonts w:ascii="Times New Roman"/>
          <w:b w:val="false"/>
          <w:i w:val="false"/>
          <w:color w:val="000000"/>
          <w:sz w:val="28"/>
        </w:rPr>
        <w:t>
      улица Ә.Молдағұлова №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улица Қарақыпшақ Қобыланды № 174, 175, 176, 177, 178, 179, 180, 181, 182, 183;</w:t>
      </w:r>
    </w:p>
    <w:p>
      <w:pPr>
        <w:spacing w:after="0"/>
        <w:ind w:left="0"/>
        <w:jc w:val="both"/>
      </w:pPr>
      <w:r>
        <w:rPr>
          <w:rFonts w:ascii="Times New Roman"/>
          <w:b w:val="false"/>
          <w:i w:val="false"/>
          <w:color w:val="000000"/>
          <w:sz w:val="28"/>
        </w:rPr>
        <w:t>
      улица Тама Есет Көкіұлы № 8,102, 103, 104, 105, 106, 107, 108, 109, 110, 111, 112, 113, 20, 30, 13, 118, 119, 120, 122, 124, 125, 126, 128, 129, 130, 131, 132, 133, 134, 56, 135, 136, 137, 140, 141, 142, 144, 145, 146, 147, 148, 149, 150, 151, 152, 153, 154, 156, 157, 158, 159, 160, 162;</w:t>
      </w:r>
    </w:p>
    <w:p>
      <w:pPr>
        <w:spacing w:after="0"/>
        <w:ind w:left="0"/>
        <w:jc w:val="both"/>
      </w:pPr>
      <w:r>
        <w:rPr>
          <w:rFonts w:ascii="Times New Roman"/>
          <w:b w:val="false"/>
          <w:i w:val="false"/>
          <w:color w:val="000000"/>
          <w:sz w:val="28"/>
        </w:rPr>
        <w:t>
      улица Бәйтерек № 184, 185, 186, 187, 188, 189;</w:t>
      </w:r>
    </w:p>
    <w:p>
      <w:pPr>
        <w:spacing w:after="0"/>
        <w:ind w:left="0"/>
        <w:jc w:val="both"/>
      </w:pPr>
      <w:r>
        <w:rPr>
          <w:rFonts w:ascii="Times New Roman"/>
          <w:b w:val="false"/>
          <w:i w:val="false"/>
          <w:color w:val="000000"/>
          <w:sz w:val="28"/>
        </w:rPr>
        <w:t>
      улица Достық № 190, 191, 193, 194.</w:t>
      </w:r>
    </w:p>
    <w:p>
      <w:pPr>
        <w:spacing w:after="0"/>
        <w:ind w:left="0"/>
        <w:jc w:val="left"/>
      </w:pPr>
      <w:r>
        <w:rPr>
          <w:rFonts w:ascii="Times New Roman"/>
          <w:b/>
          <w:i w:val="false"/>
          <w:color w:val="000000"/>
        </w:rPr>
        <w:t xml:space="preserve"> Избирательный участок № 187 Акайский сельский округ, село Культабан, улица Береке, № 21, Коммунальное государственное учреждение "Культабанская начальная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улица Береке № 1, 2, 3, 3 А, 4, 5, 6, 7, 8, 9, 9 А, 10, 10 А, 12, 13, 14, 15, 15 А, 16, 17, 18, 19, 19 А, 20, 21, 21 А, 22, 24, 26, 28, 29, 30, 33, 34, 35, 36, 37, 38, 40, 45.</w:t>
      </w:r>
    </w:p>
    <w:p>
      <w:pPr>
        <w:spacing w:after="0"/>
        <w:ind w:left="0"/>
        <w:jc w:val="left"/>
      </w:pPr>
      <w:r>
        <w:rPr>
          <w:rFonts w:ascii="Times New Roman"/>
          <w:b/>
          <w:i w:val="false"/>
          <w:color w:val="000000"/>
        </w:rPr>
        <w:t xml:space="preserve"> Избирательный участок № 188 Маржанбулакский сельский округ, село Маржанбулак, улица Абай Құнанбаев, № 71, Коммунальное государственное учреждение "Маржанбулакская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xml:space="preserve">
      Безымянная улица № 1, 4,7,8, 9, 10, 11, 21, 22,25, 30, 31, 32, 37, 39, 40, 41,42, 43, 46, 47, 48, 50, 51, 52, 53, 55, 57, 58, 59, 60, 61, 62, 63, 64, 75, 76, 78, 79,80, 82, 84, 85, 86, 87, 91, 94, 96, 97, 100, 101, 102, 103, 104, 105, 106, 107, 108, 110, 111, 113,116, 117, 118, 119,122, 124, 133,134, 139, 140, 143,147, 156, 159, 161, 162,166, 167, 171, 172, 173, 177, 178, 179, 183, 186,187, 189, 191, 192, 193, 193А, 194, 196, 197, 199, 201, 202, 203, 204, 206, 207 ,208, 209,211, 212, 213, 215, 216, 218 , 222, 223, 229, 232, 233, 235, 236, 237, 239, 240, 241, 242, 243,245, 245А , 247, 248, 248А, 249, 252, 253, 257, 258, 262, 264, 265, 270, 271, 272, 273,275, 276, 280,285/1, 286А, 293, 294, 295, 296, 299, 303, 305, 306, 307, 308, 309, 309А,313,314, 316, 317, 318, 322, 323, 324, 324А, 324Б, 324В, 324М, 325, 331,331/1, 333, 334, 335, 339, 340, 341,341А,344, 345, 347, 354, 363, 364, 366, 367, 371, 373, 374, 376, 377, 378,380,381, 388, 389,391,401, 412, 418, 419, 421, 423, 424, 426, 428, 431/1, 433, 438, 450,466, 480,482, 489, 490,491, 493, 499, 501, 504, 506, 508, 510, 515, 524, 526, 528, 530,537, 540, 546, 553, 556, 557, 561, 563, 564, 565, 566, 567, 568, 571, 578, 582, 584,598, 620,634, 635, 640, 656 А, 657, 673, 678, 684, 685, 688А, 689, 726/1, 726 Б,726В, 726 Г,727А, 751, 752, 756, 757, 758, 759,760, 765, 768, 769, 770, 771, 773, 774, 775, 779, 780, 784 Б, 1238, 1256, 1271, 1279, 1286,1287, 1297, 1305, 1306, 1331, 1357, 1370, 1373,1374,1378, 1393, 1395, 1397,1401, 1410,1418, 1425; </w:t>
      </w:r>
    </w:p>
    <w:p>
      <w:pPr>
        <w:spacing w:after="0"/>
        <w:ind w:left="0"/>
        <w:jc w:val="both"/>
      </w:pPr>
      <w:r>
        <w:rPr>
          <w:rFonts w:ascii="Times New Roman"/>
          <w:b w:val="false"/>
          <w:i w:val="false"/>
          <w:color w:val="000000"/>
          <w:sz w:val="28"/>
        </w:rPr>
        <w:t>
      улица Абай Құнанбаев № 1, 2, 2 А, 4, 5 А, 7, 7А, 8 А, 9, 10 А, 11,12, 13, 13А, 14, 14А, 15, 16, 17, 18, 18 А, 19, 19 У, 21, 22, 23,24, 25, 27 ,27 А, 28, 29, 30,30/1 31, 33,35, 35/1, 35/3,,36 А, 37, 37 А, 38, 39 ,40, 41, 41 А, 42, 44, 45, 46, 47, 48, 49, 50, 51, 51А, 52, 53, 54, 55 А, 56, 57, 58, 59, 60, 61, 62, 63, 64, 65, 66, 68, 69, 70, 72, 73, 74, 75, 76, 77, 78, 79, 80, 81, 82, 84, 86, 86 А, 87, 88, 88А, 89, 90, 91, 92 А, 93, 94, 94 А, 95, 96,97, 99, 100, 101, 101 А, 103, 104, 105,108, 110, 111, 112, 114, 116, 118, 124, 130, 132;</w:t>
      </w:r>
    </w:p>
    <w:p>
      <w:pPr>
        <w:spacing w:after="0"/>
        <w:ind w:left="0"/>
        <w:jc w:val="both"/>
      </w:pPr>
      <w:r>
        <w:rPr>
          <w:rFonts w:ascii="Times New Roman"/>
          <w:b w:val="false"/>
          <w:i w:val="false"/>
          <w:color w:val="000000"/>
          <w:sz w:val="28"/>
        </w:rPr>
        <w:t>
      улица Ә.Жангелдин № 1, 2, 3, 3 А, 4, 5, 6, 7 А, 8, 9, 10, 11, 11 А, 11 Б, 12, 13, 15, 17 ,17 А, 18, 20, 21, 22, 22 А, 22В, 23, 24, 25, 26, 26/1, 27,28, 29, 29 А, 30, 30 А, 31, 32, 33, 34, 35, 39, 41, 43, 45 А, 49, 49 А;</w:t>
      </w:r>
    </w:p>
    <w:p>
      <w:pPr>
        <w:spacing w:after="0"/>
        <w:ind w:left="0"/>
        <w:jc w:val="both"/>
      </w:pPr>
      <w:r>
        <w:rPr>
          <w:rFonts w:ascii="Times New Roman"/>
          <w:b w:val="false"/>
          <w:i w:val="false"/>
          <w:color w:val="000000"/>
          <w:sz w:val="28"/>
        </w:rPr>
        <w:t>
      улица Д.Қонаев № 1, 1/2, 2, 3, 3/1, 4, 4/1, 4/2, 5, 6, 6/2, 7, 8, 8А, 9, 10, 10/1, 10/2, 11, 11/1, 12, 12/1, 12/2, 13, 13/1, 14, 14/1, 14/2, 15, 15/1, 15/2, 16, 16/2, 17, 15/4, 72;</w:t>
      </w:r>
    </w:p>
    <w:p>
      <w:pPr>
        <w:spacing w:after="0"/>
        <w:ind w:left="0"/>
        <w:jc w:val="both"/>
      </w:pPr>
      <w:r>
        <w:rPr>
          <w:rFonts w:ascii="Times New Roman"/>
          <w:b w:val="false"/>
          <w:i w:val="false"/>
          <w:color w:val="000000"/>
          <w:sz w:val="28"/>
        </w:rPr>
        <w:t>
      улица Шернияза № 1 А, 2, 4/1, 4/2, 5, 6, 7, 8, 9, 9/1, 10, 11, 13, 15, 17, 19, 23, 25;</w:t>
      </w:r>
    </w:p>
    <w:p>
      <w:pPr>
        <w:spacing w:after="0"/>
        <w:ind w:left="0"/>
        <w:jc w:val="both"/>
      </w:pPr>
      <w:r>
        <w:rPr>
          <w:rFonts w:ascii="Times New Roman"/>
          <w:b w:val="false"/>
          <w:i w:val="false"/>
          <w:color w:val="000000"/>
          <w:sz w:val="28"/>
        </w:rPr>
        <w:t>
      улица Мектеп № 1, 2, 5, 5 А, 7;</w:t>
      </w:r>
    </w:p>
    <w:p>
      <w:pPr>
        <w:spacing w:after="0"/>
        <w:ind w:left="0"/>
        <w:jc w:val="both"/>
      </w:pPr>
      <w:r>
        <w:rPr>
          <w:rFonts w:ascii="Times New Roman"/>
          <w:b w:val="false"/>
          <w:i w:val="false"/>
          <w:color w:val="000000"/>
          <w:sz w:val="28"/>
        </w:rPr>
        <w:t>
      переулок Достық № 1, 2;</w:t>
      </w:r>
    </w:p>
    <w:p>
      <w:pPr>
        <w:spacing w:after="0"/>
        <w:ind w:left="0"/>
        <w:jc w:val="both"/>
      </w:pPr>
      <w:r>
        <w:rPr>
          <w:rFonts w:ascii="Times New Roman"/>
          <w:b w:val="false"/>
          <w:i w:val="false"/>
          <w:color w:val="000000"/>
          <w:sz w:val="28"/>
        </w:rPr>
        <w:t>
      улица Тәуелсіздік: № 1, 3;</w:t>
      </w:r>
    </w:p>
    <w:p>
      <w:pPr>
        <w:spacing w:after="0"/>
        <w:ind w:left="0"/>
        <w:jc w:val="both"/>
      </w:pPr>
      <w:r>
        <w:rPr>
          <w:rFonts w:ascii="Times New Roman"/>
          <w:b w:val="false"/>
          <w:i w:val="false"/>
          <w:color w:val="000000"/>
          <w:sz w:val="28"/>
        </w:rPr>
        <w:t>
      улица А.Байтұрсынов № 1, 2, 3, 4, 5, 7, 8, 9, 9А, 10 А, 14;</w:t>
      </w:r>
    </w:p>
    <w:p>
      <w:pPr>
        <w:spacing w:after="0"/>
        <w:ind w:left="0"/>
        <w:jc w:val="both"/>
      </w:pPr>
      <w:r>
        <w:rPr>
          <w:rFonts w:ascii="Times New Roman"/>
          <w:b w:val="false"/>
          <w:i w:val="false"/>
          <w:color w:val="000000"/>
          <w:sz w:val="28"/>
        </w:rPr>
        <w:t>
      улица Қобланды батыр № 4, 5, 6, 9;</w:t>
      </w:r>
    </w:p>
    <w:p>
      <w:pPr>
        <w:spacing w:after="0"/>
        <w:ind w:left="0"/>
        <w:jc w:val="both"/>
      </w:pPr>
      <w:r>
        <w:rPr>
          <w:rFonts w:ascii="Times New Roman"/>
          <w:b w:val="false"/>
          <w:i w:val="false"/>
          <w:color w:val="000000"/>
          <w:sz w:val="28"/>
        </w:rPr>
        <w:t>
      улица Диханшылар № 1, 3, 5, 11, 15, 17, 23, 25, 26, 27;</w:t>
      </w:r>
    </w:p>
    <w:p>
      <w:pPr>
        <w:spacing w:after="0"/>
        <w:ind w:left="0"/>
        <w:jc w:val="both"/>
      </w:pPr>
      <w:r>
        <w:rPr>
          <w:rFonts w:ascii="Times New Roman"/>
          <w:b w:val="false"/>
          <w:i w:val="false"/>
          <w:color w:val="000000"/>
          <w:sz w:val="28"/>
        </w:rPr>
        <w:t>
      улица Құрылысшылар № 3, 7, 9, 15, 17, 19;</w:t>
      </w:r>
    </w:p>
    <w:p>
      <w:pPr>
        <w:spacing w:after="0"/>
        <w:ind w:left="0"/>
        <w:jc w:val="both"/>
      </w:pPr>
      <w:r>
        <w:rPr>
          <w:rFonts w:ascii="Times New Roman"/>
          <w:b w:val="false"/>
          <w:i w:val="false"/>
          <w:color w:val="000000"/>
          <w:sz w:val="28"/>
        </w:rPr>
        <w:t>
      улица Н.Байғанин № 1, 1А, 3, 4, 5, 6, 7, 9, 11;</w:t>
      </w:r>
    </w:p>
    <w:p>
      <w:pPr>
        <w:spacing w:after="0"/>
        <w:ind w:left="0"/>
        <w:jc w:val="both"/>
      </w:pPr>
      <w:r>
        <w:rPr>
          <w:rFonts w:ascii="Times New Roman"/>
          <w:b w:val="false"/>
          <w:i w:val="false"/>
          <w:color w:val="000000"/>
          <w:sz w:val="28"/>
        </w:rPr>
        <w:t>
      улица Ш.Қалдаяқов № 3, 5, 760</w:t>
      </w:r>
    </w:p>
    <w:p>
      <w:pPr>
        <w:spacing w:after="0"/>
        <w:ind w:left="0"/>
        <w:jc w:val="both"/>
      </w:pPr>
      <w:r>
        <w:rPr>
          <w:rFonts w:ascii="Times New Roman"/>
          <w:b w:val="false"/>
          <w:i w:val="false"/>
          <w:color w:val="000000"/>
          <w:sz w:val="28"/>
        </w:rPr>
        <w:t>
      Есет Батыр Көкіұлы көшесі № 11, 11А.</w:t>
      </w:r>
    </w:p>
    <w:p>
      <w:pPr>
        <w:spacing w:after="0"/>
        <w:ind w:left="0"/>
        <w:jc w:val="left"/>
      </w:pPr>
      <w:r>
        <w:rPr>
          <w:rFonts w:ascii="Times New Roman"/>
          <w:b/>
          <w:i w:val="false"/>
          <w:color w:val="000000"/>
        </w:rPr>
        <w:t xml:space="preserve"> Избирательный участок № 189 Маржанбулакский сельский округ, село Кайындысай, улица Ы. Алтынсарина, № 2 А, Коммунальное государственное учреждение "Кайындысайская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Акыраб № 1, 2, 4, 6, 7, 71;</w:t>
      </w:r>
    </w:p>
    <w:p>
      <w:pPr>
        <w:spacing w:after="0"/>
        <w:ind w:left="0"/>
        <w:jc w:val="both"/>
      </w:pPr>
      <w:r>
        <w:rPr>
          <w:rFonts w:ascii="Times New Roman"/>
          <w:b w:val="false"/>
          <w:i w:val="false"/>
          <w:color w:val="000000"/>
          <w:sz w:val="28"/>
        </w:rPr>
        <w:t>
      улица Ы.Алтынсарин № 1, 1 А, 1Б, 2, 3 Б, 3 А, 5, 5 А, 6, 7, 8, 9, 9/1, 10, 11, 12, 13, 13 А, 14, 15, 16, 17, 18, 20, 22, 23, 24, 25, 26, 28, 42 А;</w:t>
      </w:r>
    </w:p>
    <w:p>
      <w:pPr>
        <w:spacing w:after="0"/>
        <w:ind w:left="0"/>
        <w:jc w:val="both"/>
      </w:pPr>
      <w:r>
        <w:rPr>
          <w:rFonts w:ascii="Times New Roman"/>
          <w:b w:val="false"/>
          <w:i w:val="false"/>
          <w:color w:val="000000"/>
          <w:sz w:val="28"/>
        </w:rPr>
        <w:t>
      улица Маржанбұлақ № 2, 3, 7, 8, 10, 10А, 11, 12, 13, 18 А, 24, 26, 28, 30, 58, 66, 68;</w:t>
      </w:r>
    </w:p>
    <w:p>
      <w:pPr>
        <w:spacing w:after="0"/>
        <w:ind w:left="0"/>
        <w:jc w:val="both"/>
      </w:pPr>
      <w:r>
        <w:rPr>
          <w:rFonts w:ascii="Times New Roman"/>
          <w:b w:val="false"/>
          <w:i w:val="false"/>
          <w:color w:val="000000"/>
          <w:sz w:val="28"/>
        </w:rPr>
        <w:t>
      улица Бейбітшілік № 1, 1/1, 2, 2/2, 3, 3/1, 4, 4/2, 6, 6/1, 7/1, 8, 9, 9/1, 27, 31, 36;</w:t>
      </w:r>
    </w:p>
    <w:p>
      <w:pPr>
        <w:spacing w:after="0"/>
        <w:ind w:left="0"/>
        <w:jc w:val="both"/>
      </w:pPr>
      <w:r>
        <w:rPr>
          <w:rFonts w:ascii="Times New Roman"/>
          <w:b w:val="false"/>
          <w:i w:val="false"/>
          <w:color w:val="000000"/>
          <w:sz w:val="28"/>
        </w:rPr>
        <w:t>
      улица М.Оспанов № 43, 45, 46, 49, 52, 55;</w:t>
      </w:r>
    </w:p>
    <w:p>
      <w:pPr>
        <w:spacing w:after="0"/>
        <w:ind w:left="0"/>
        <w:jc w:val="both"/>
      </w:pPr>
      <w:r>
        <w:rPr>
          <w:rFonts w:ascii="Times New Roman"/>
          <w:b w:val="false"/>
          <w:i w:val="false"/>
          <w:color w:val="000000"/>
          <w:sz w:val="28"/>
        </w:rPr>
        <w:t>
      Безымянная улица № 30, 33, 34, 49, 263, 4А, 378;</w:t>
      </w:r>
    </w:p>
    <w:p>
      <w:pPr>
        <w:spacing w:after="0"/>
        <w:ind w:left="0"/>
        <w:jc w:val="both"/>
      </w:pPr>
      <w:r>
        <w:rPr>
          <w:rFonts w:ascii="Times New Roman"/>
          <w:b w:val="false"/>
          <w:i w:val="false"/>
          <w:color w:val="000000"/>
          <w:sz w:val="28"/>
        </w:rPr>
        <w:t>
      населенный пункт Карагандысай:</w:t>
      </w:r>
    </w:p>
    <w:p>
      <w:pPr>
        <w:spacing w:after="0"/>
        <w:ind w:left="0"/>
        <w:jc w:val="both"/>
      </w:pPr>
      <w:r>
        <w:rPr>
          <w:rFonts w:ascii="Times New Roman"/>
          <w:b w:val="false"/>
          <w:i w:val="false"/>
          <w:color w:val="000000"/>
          <w:sz w:val="28"/>
        </w:rPr>
        <w:t>
      улица М.Ауезова № 1, 6, 8;</w:t>
      </w:r>
    </w:p>
    <w:p>
      <w:pPr>
        <w:spacing w:after="0"/>
        <w:ind w:left="0"/>
        <w:jc w:val="both"/>
      </w:pPr>
      <w:r>
        <w:rPr>
          <w:rFonts w:ascii="Times New Roman"/>
          <w:b w:val="false"/>
          <w:i w:val="false"/>
          <w:color w:val="000000"/>
          <w:sz w:val="28"/>
        </w:rPr>
        <w:t>
      улица Төлеби № 7, 26, 27;</w:t>
      </w:r>
    </w:p>
    <w:p>
      <w:pPr>
        <w:spacing w:after="0"/>
        <w:ind w:left="0"/>
        <w:jc w:val="both"/>
      </w:pPr>
      <w:r>
        <w:rPr>
          <w:rFonts w:ascii="Times New Roman"/>
          <w:b w:val="false"/>
          <w:i w:val="false"/>
          <w:color w:val="000000"/>
          <w:sz w:val="28"/>
        </w:rPr>
        <w:t>
      улица Т.Рысқұлов№ 8, 12, 15, 20, 21, 31, 32, 34, 36, 38,39, 40, 42</w:t>
      </w:r>
    </w:p>
    <w:p>
      <w:pPr>
        <w:spacing w:after="0"/>
        <w:ind w:left="0"/>
        <w:jc w:val="left"/>
      </w:pPr>
      <w:r>
        <w:rPr>
          <w:rFonts w:ascii="Times New Roman"/>
          <w:b/>
          <w:i w:val="false"/>
          <w:color w:val="000000"/>
        </w:rPr>
        <w:t xml:space="preserve"> Избирательный участок № 190 село Маржанбулак, улица Абай Құнанбаев, № 69, Коммунальное государственное казенное предприятие "Маржанбулакский сельский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Жилой массив № 798, 801 А, 802,806, 808 А, 808 Д, 810, 819, 820, 821,836, 836/1,836/2, 836Г, 836 Б, 836В,837,837А,844, 844А, 844 В,844Е,869А, 881, 905 Г, 920 А, 920 Б,920В, 920Г, 922, 923 А, 924, 925, 926, 927, 928, 929, 930, 931, 932, 933, 950, 951, 952, 954, 956, 959, 960, 962, 963, 964, 965, 967, 968, 969, 970, 972, 973,974, 975, 976, 977, 977А, 977Б, 977Г, 977Е, 977П, 993, ,977Н, 977 В, 977Р, 977Ю, 978, 979, 980, 981, 982, 983, 984, 985, 986, 987, 988, 989, 989А, 990, 991, 993, 995, 996, 997, 997Д, 997Е, 998, 999, 1000, 1001, 1001А, 1002, 1003, 1005, 1009, 1011, 1010, 1014, 1015, 1016,1017, 1018, 1021, 1022, 1024, 1025, 1026, 1027, 1028, 1029, 1030, 1031, 1032, 1033, 1034, 1035, 1036, 1037, 1038, 1040, 1042, 1043, 1044, 1047, 1048, 1049, 1050,1051,1152, 1054, 1055, 1056, 1057, 1058, 1059, 1061, 1062, 1 063, 1064, 1070,1070А, 1072, 1073, 1074,1076, 1077, 1078, 1078Б, 1079, 1080, 1081, 1083, 1084, 1085, 1085А, 1086,1088, 1090, 1091, 1092, 1094, 1095, 1096, 1097, 1099, 1100, 1101, 1102, 1103,1104, 1105, 1107, 1108, 1109, 1110, 1111, 1112, 1113, 1114, 1115, 1116 1117, 1118, 1120, 1122,1124, 1126, 1127, 1129, 1130, 1131, 1132, 1133, 1135, 1136, 1137, 1138, 1140, 1141, 1142,1143, 1144, 1145, 1146, 1147, 1148, 1150, 1151, 1152, 1153, 1154, 1155, 1156, 1157, 1158,1160;</w:t>
      </w:r>
    </w:p>
    <w:p>
      <w:pPr>
        <w:spacing w:after="0"/>
        <w:ind w:left="0"/>
        <w:jc w:val="both"/>
      </w:pPr>
      <w:r>
        <w:rPr>
          <w:rFonts w:ascii="Times New Roman"/>
          <w:b w:val="false"/>
          <w:i w:val="false"/>
          <w:color w:val="000000"/>
          <w:sz w:val="28"/>
        </w:rPr>
        <w:t>
      улица М.Маметовой № 1, 2, 6, 8, 9, 10, 10 А, 11, 12;</w:t>
      </w:r>
    </w:p>
    <w:p>
      <w:pPr>
        <w:spacing w:after="0"/>
        <w:ind w:left="0"/>
        <w:jc w:val="both"/>
      </w:pPr>
      <w:r>
        <w:rPr>
          <w:rFonts w:ascii="Times New Roman"/>
          <w:b w:val="false"/>
          <w:i w:val="false"/>
          <w:color w:val="000000"/>
          <w:sz w:val="28"/>
        </w:rPr>
        <w:t>
      улица Сәнкібай батыр № 1, 2, 3, 4, 12, 14, 21, 23, 24, 25, 29, 30;</w:t>
      </w:r>
    </w:p>
    <w:p>
      <w:pPr>
        <w:spacing w:after="0"/>
        <w:ind w:left="0"/>
        <w:jc w:val="both"/>
      </w:pPr>
      <w:r>
        <w:rPr>
          <w:rFonts w:ascii="Times New Roman"/>
          <w:b w:val="false"/>
          <w:i w:val="false"/>
          <w:color w:val="000000"/>
          <w:sz w:val="28"/>
        </w:rPr>
        <w:t>
      улица Б.Момышұлы № 1, 2, 3, 4, 5, 6, 6 А, 6 Б, 7, 8, 9, 10, 11, 12, 13, 14, 15, 15Б,16, 17А, 18, 19, 20, 20А, 21, 22, 22А, 22 Е, 22 Д, 23, 24, 26, 27, 28 А, 29, 30Б, 31, 31/1, 31/2, 33, 33А, 34, 35А, 35 Б, 38, 39, 39 А, 40, 40/1, 40/2, 42, 44, 45, 46, 47, 47 А, 49, 50, 51, 52, 53, 55, 55/3, 56, 58, 59А,60, 64, 64/2, 64/4, 120, 122;</w:t>
      </w:r>
    </w:p>
    <w:p>
      <w:pPr>
        <w:spacing w:after="0"/>
        <w:ind w:left="0"/>
        <w:jc w:val="both"/>
      </w:pPr>
      <w:r>
        <w:rPr>
          <w:rFonts w:ascii="Times New Roman"/>
          <w:b w:val="false"/>
          <w:i w:val="false"/>
          <w:color w:val="000000"/>
          <w:sz w:val="28"/>
        </w:rPr>
        <w:t>
      улица Әбілхайыр хан № 1, 2, 1/1, 1/2, 2,2 А, 3, 3/1, 3/2, 3А, 4, 5, 5/1, 5/2, 6, 7, 8, 9, 11, 12, 14, 16, 18, 18 А, 20, 22, 24, 25, 26, 27, 28, 28 А, 29, 30, 30 А, 30 Б, 32 А, 33, 34, 35, 36, 37;</w:t>
      </w:r>
    </w:p>
    <w:p>
      <w:pPr>
        <w:spacing w:after="0"/>
        <w:ind w:left="0"/>
        <w:jc w:val="both"/>
      </w:pPr>
      <w:r>
        <w:rPr>
          <w:rFonts w:ascii="Times New Roman"/>
          <w:b w:val="false"/>
          <w:i w:val="false"/>
          <w:color w:val="000000"/>
          <w:sz w:val="28"/>
        </w:rPr>
        <w:t>
      Переулок Улан № 1, 1 А, 3, 23;</w:t>
      </w:r>
    </w:p>
    <w:p>
      <w:pPr>
        <w:spacing w:after="0"/>
        <w:ind w:left="0"/>
        <w:jc w:val="both"/>
      </w:pPr>
      <w:r>
        <w:rPr>
          <w:rFonts w:ascii="Times New Roman"/>
          <w:b w:val="false"/>
          <w:i w:val="false"/>
          <w:color w:val="000000"/>
          <w:sz w:val="28"/>
        </w:rPr>
        <w:t>
      улица А.Иманова № 1, 3, 4А, 7, 9, 11, 12, 13, 15 А, 17, 19 А, 21, 23, 25, 25 А, 27, 31, 39;</w:t>
      </w:r>
    </w:p>
    <w:p>
      <w:pPr>
        <w:spacing w:after="0"/>
        <w:ind w:left="0"/>
        <w:jc w:val="both"/>
      </w:pPr>
      <w:r>
        <w:rPr>
          <w:rFonts w:ascii="Times New Roman"/>
          <w:b w:val="false"/>
          <w:i w:val="false"/>
          <w:color w:val="000000"/>
          <w:sz w:val="28"/>
        </w:rPr>
        <w:t>
      улица Ә.Молдағұлова № 3, 3 А, 7;</w:t>
      </w:r>
    </w:p>
    <w:p>
      <w:pPr>
        <w:spacing w:after="0"/>
        <w:ind w:left="0"/>
        <w:jc w:val="both"/>
      </w:pPr>
      <w:r>
        <w:rPr>
          <w:rFonts w:ascii="Times New Roman"/>
          <w:b w:val="false"/>
          <w:i w:val="false"/>
          <w:color w:val="000000"/>
          <w:sz w:val="28"/>
        </w:rPr>
        <w:t>
      улица Ж.Жабаев № 1, 4А, 5, 5/1, 5/6, 5/7,5 А/4, 5 А, 5 Б, 6, 7, 8, 9, 11, 11 А, 13, 13 А, 15, 17А, 17 Б, 23, 25;</w:t>
      </w:r>
    </w:p>
    <w:p>
      <w:pPr>
        <w:spacing w:after="0"/>
        <w:ind w:left="0"/>
        <w:jc w:val="both"/>
      </w:pPr>
      <w:r>
        <w:rPr>
          <w:rFonts w:ascii="Times New Roman"/>
          <w:b w:val="false"/>
          <w:i w:val="false"/>
          <w:color w:val="000000"/>
          <w:sz w:val="28"/>
        </w:rPr>
        <w:t>
      улица Ш.Берсиева № 2, 4, 6, 6А, 10, 12, 14, 14/1, 16, 20, 20 А, 22, 24, 26, 30, 32, 38, 40;</w:t>
      </w:r>
    </w:p>
    <w:p>
      <w:pPr>
        <w:spacing w:after="0"/>
        <w:ind w:left="0"/>
        <w:jc w:val="both"/>
      </w:pPr>
      <w:r>
        <w:rPr>
          <w:rFonts w:ascii="Times New Roman"/>
          <w:b w:val="false"/>
          <w:i w:val="false"/>
          <w:color w:val="000000"/>
          <w:sz w:val="28"/>
        </w:rPr>
        <w:t>
      улица Ж.Кереева № 1, 1А, 5, 7, 9, 9 У, 13, 15;</w:t>
      </w:r>
    </w:p>
    <w:p>
      <w:pPr>
        <w:spacing w:after="0"/>
        <w:ind w:left="0"/>
        <w:jc w:val="both"/>
      </w:pPr>
      <w:r>
        <w:rPr>
          <w:rFonts w:ascii="Times New Roman"/>
          <w:b w:val="false"/>
          <w:i w:val="false"/>
          <w:color w:val="000000"/>
          <w:sz w:val="28"/>
        </w:rPr>
        <w:t>
      улица Ы.Алтынсарин № 1, 2, 2 А, 3, 4, 5, 6, 7, 8, 9, 10, 11, 12, 13, 14, 15, 16, 17, 18, 19, 20, 21, 22, 23, 24, 25, 26, 27, 28, 29, 30, 31, 32, 33,35, 36, 38;</w:t>
      </w:r>
    </w:p>
    <w:p>
      <w:pPr>
        <w:spacing w:after="0"/>
        <w:ind w:left="0"/>
        <w:jc w:val="both"/>
      </w:pPr>
      <w:r>
        <w:rPr>
          <w:rFonts w:ascii="Times New Roman"/>
          <w:b w:val="false"/>
          <w:i w:val="false"/>
          <w:color w:val="000000"/>
          <w:sz w:val="28"/>
        </w:rPr>
        <w:t>
      улица Ақтөбе №  2, 3, 4, 4 А, 5, 6/1, 6/2, 7, 7 А, 8/1, 8/2, 10А, 10 В, 11, 12, 12 А 13, 13А, 14 А, 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