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e866a" w14:textId="4fe86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Алгинского районного маслихата от 23 сентября 2020 года № 424 "Об утверждении Правил оказания социальной помощи, установления размеров и определения перечня отдельных категорий нуждающихся граждан в Алгинском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21 июня 2023 года № 41. Зарегистрировано Департаментом юстиции Актюбинской области 22 июня 2023 года № 8371. Утратило силу решением Алгинского районного маслихата Актюбинской области от 16 ноября 2023 года №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Алгинского районного маслихата Актюбинской области от 16.11.2023 № 78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23 сентября 2020 года № 424 "Об утверждении Правил оказания социальной помощи, установления размеров и определения перечня отдельных категорий нуждающихся граждан в Алгинском районе" (зарегистрированное в Реестре государственной регистрации нормативных правовых актов за № 7504) следующие изменения и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Алгинском районе, утвержденных указанным решением: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в размере 2 140 000 (двух миллионов ста сорока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– в размере 230 000 (двухсот тридцати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Советских Социалистических Республик (далее – Союза ССР),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230 000 (двухсот тридцати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катастроф,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в размере 230 000 (двухсот тридцати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призвавшимся на учебные сборы и направлявшимся в Афганистан в период ведения боевых действий – в размере 230 000 (двухсот тридцати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в размере 230 000 (двухсот тридцати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Республик, принимавшим участие в урегулировании межэтнического конфликта в Нагорном Карабахе в период с 1986 по 1991 годы – в размере 230 000 (двухсот тридцати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– в размере 150 000 (ста 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 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 умершего 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в размере 150 000 (ста 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 – 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- в размере 150 000 (ста 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100 000 (ста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100 000 (ста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умерших ветеранов Великой Отечественной Войны, которые не вступали в повторный брак – в размере 100 000 (ста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супругам военнослужащих, погибших либо умерших вследствие ранения, контузии, увечья или заболевания, полученных в период боевых действий в Афганистане, которые не вступали в повторный брак – в размере 100 000 (ста тысяч)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ко Дню Независимости –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17-18 декабря 1986 года в Казахстане, установленные Законом Республики Казахстан от 14 апреля 1993 года "О реабилитации жертв массовых политических репрессий" – в размере 120 000 (ста двадцати тысяч) тенге.";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лицам, страдающим онкологическими заболеваниями и лицам, страдающим туберкулезным заболеванием, находящиеся на амбулаторном лечении, согласно списков, представленных государственным коммунальным предприятием "Алгинская районная больница" на праве хозяйственного ведения государственного учреждения "Управление здравоохранения Актюбинской области", а также лицам, инфицированным вирусом иммунодефицита человека, согласно справок предоставляемых государственным коммунальным предприятием "Областной центр по профилактике и борьбе со СПИД" на праве хозяйственного ведения государственного учреждения "Управление здравоохранения Актюбинской области", без учета дохода, ежемесячно но не более 6 (шести) месяцев в году – в размере 10 (десяти) месячных расчетных показателей;".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апреля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