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47d" w14:textId="b536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ноября 2023 года № 115. Зарегистрировано Департаментом юстиции Актюбинской области 13 ноября 2023 года № 8438.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определении размера и порядка оказания жилищной помощи в Айтекебийском районе" от 27 августа 2018 года № 225 (зарегистрированное в Реестре государственной регистрации нормативных правовых актов за № 3-2-162)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компенсация повышения тарифов абонентской платы за оказание услуг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