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9db0" w14:textId="7ec9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Айтекебийского района Актюбинской области от 8 сентября 2014 года № 168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16 февраля 2023 года № 28. Зарегистрировано Департаментом юстиции Актюбинской области 23 февраля 2023 года № 8313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Айтекебийского района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от 8 сентября 2014 года № 168 "Об определении мест для размещения агитационных печатных материалов для всех кандидатов" (зарегистрировано в Реестре государственной регистрации нормативных правовых актов за № 4032)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Айтекебийского района" обеспечить государственную регистрацию настоящего постановления в Департаменте юстиции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Айтекебийского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Айтекебийская районная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избирательная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2023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Айтекебийского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2014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Айтекебийского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"Общеобразовательная средняя школа имени Абая" государственного учреждения "Отдел образования Айтекебийского района Управления образования Актюбинской области", расположенного по адресу: улица Абая,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Актастинского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области", расположенного по адресу: улица Айтеке би, №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Толыбайского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области", расположенного по адресу: улица Темирбека Жургенова,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Аралтогайского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области", расположенного по адресу: улица Жанкожа батыра, №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Улгайсын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Улгайсынского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области", расположенного по адресу: улица Буркитали Сейсекенова, №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"Милинская начальная образовательная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Ыбырай Алтынсарина, №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"Кыналинская основная средняя образовательная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Алии Молдагуловой, №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"Айкенская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Д.Конаева, №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Теренсайского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области", расположенного по адресу: улица Нурпеиса Байганина, № 2а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"Баскудукская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Бейбитшилик, №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"Мамытская основная средняя образовательная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Шаруашылык, №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"Жамбылская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Тынгерлер,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Жабасак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"Жабасакская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У. Кулумбетова,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Байжанколь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"Байжанкольская начальная образовательная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Абая Кунанбаева, № 15а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"Аккумская основная средняя образовательная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Темирбека Жургенова, №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"Общеобразовательная средняя школа имени Жакия Сарсенова" государственного учреждения "Отдел образования Айтекебийского района Управления образования Актюбинской области", расположенного по адресу: улица Былшык би, №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"Карашатауская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Байтаза Бисембаева,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Карабутакский сельский округ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"Общеобразовательная средняя школа имени К.Шангытбаева" государственного учреждения "Отдел образования Айтекебийского района Управления образования Актюбинской области", расположенного по адресу: улица Б.Момышулы, № 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"Общеобразовательная средняя школа имени Т.Г.Шевченко" государственного учреждения "Отдел образования Айтекебийского района Управления образования Актюбинской области", расположенного по адресу: улица У. Алдабергенова, №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"Белкопинская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Жолай Жусип, № 8а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Жаруткел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"Жароткельская основная средняя образовательпая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Алии Молдагуловой, №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"Енбектуская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Нурмана Алдекешова,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Темирбека Жургенова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"Общеобразовательная средняя школа им. М.Жумабаева" государственного учреждения "Отдел образования Айтекебийского района Управления образования Актюбинской области", расположенного по адресу: улица Темирбека Жургенова, № 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"Айтекебийская районная централизованная библиотечная система" государственного учреждения "Айтекебийский районный отдел культуры, развития языков, физической культуры и спорта Актюбинской области", расположенного по адресу: улица Ардагер, № 9Б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"Общеобразовательная средняя школа имени Т.Жургенова" государственного учреждения "Отдел образования Айтекебийского района Управления образования Актюбинской области", расположенного по адресу: улица К. Айтазина, № 16а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Айтекебийского участка электрических сетей товарищества с ограниченной ответственностью "Энергосистема", расположенного по адресу: улица Абылай хана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"Талдысайская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М.Сарбасова, №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"Талдыкская основная средняя образовательная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Нурмана Алдекешова,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"Саратская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Т.Жургенова,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"Сулукольская общеобразовательная средняя школа" государственного учреждения "Отдел образования Айтекебийского района Управления образования Актюбинской области", расположенного по адресу: улица Д.А.Конаева, №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Ушкаттинского сельского клуба государственного коммунального казенного предприятия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области", расположенного по адресу: улица Желтоксан,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