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14b" w14:textId="195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Актобе от 5 апреля 2022 года № 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4 апреля 2023 года № 4. Зарегистрировано Департаментом юстиции Актюбинской области 10 апреля 2023 года № 8322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"Об объявлении чрезвычайной ситуации природного характера местного масштаба" от 5 апреля 2022 года № 1 (зарегистрировано в Реестре государственной регистрации нормативных правовых актов за № 27439).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Актобе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Актобе.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