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bca6" w14:textId="b73b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октября 2023 года № 259. Зарегистрировано Департаментом юстиции Актюбинской области 6 октября 2023 года № 8413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5235)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врач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(лаборант зубопротезного отделения, кабинета)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- эксперт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общественного здравоохранения (эпидемиолог, статистик, методист)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социального обеспечения: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 Центра занятости населения районов и городов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Центра занятости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Центра занятости населения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медико-социальных учреждений (организаций)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Помощник: младшей (его) медицинской (ого) сестры (брата) (помощник медсестры)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образования: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ВУЗа и организации технического и профессионального, послесреднего образования, в том числе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института повышения квалификации, ВУЗа, организации технического и профессионального, послесреднего образования, методического кабинета (центра)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логопед,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мастерской, учебно-производственной мастерской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культуры и архивного дела: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филиала ГУ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отдела филиала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спорта: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Инструктор, инструктор-спортсмен, 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 (специализированная(ый)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тренер-преподователь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ветеринарии: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лесного хозяйства: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лесного хозяйства (далее – КГУ, ГККП)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РГУ и РГКП,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всех специальностей основных служб лесного хозяйства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 КГУ: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- республиканское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