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56a9" w14:textId="1c95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 августа 2019 года № 455 "Об определении размера и перечня категорий получателей жилищных сертификатов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5 июля 2023 года № 46. Зарегистрировано Департаментом юстиции Актюбинской области 11 июля 2023 года № 8381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определении размера и перечня категорий получателей жилищных сертификатов по Актюбинской области" от 2 августа 2019 года № 455 (зарегистрированное в Реестре государственной регистрации нормативных правовых актов под № 6330)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категории лиц,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