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b119" w14:textId="e1cb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9 июня 2023 года № 20. Зарегистрировано Департаментом юстиции Актюбинской области 13 июня 2023 года № 8360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21 декабря 2009 года № 235 "О ставках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№ 3306)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платы за пользование водными ресурсами из поверхностных источников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Актюбинского областного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2023 года № 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Урал, Уил, Сагиз, 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Тургай,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