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073a" w14:textId="fa90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16 марта 2023 года № 67 "Об утверждении Правил применения поощрений государственных служащих местных исполнительных органов и исполнительных органов, финансируемых из местного бюджета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мая 2023 года № 119. Зарегистрировано Департаментом юстиции Актюбинской области 10 мая 2023 года № 8344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марта 2023 года № 67 "Об утверждении Правил применения поощрений государственных служащих местных исполнительных органов и исполнительных органов, финансируемых из местного бюджета Актюбинской области" (зарегистрировано в Реестре государственной регистрации нормативных правовых актов № 8316)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применения поощрений государственных служащих местных исполнительных органов и исполнительных органов, финансируемых из местного бюджета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 одно и то же отличие государственному служащему может быть применена только одна из форм поощрений, указанных в пункте 2 и только один раз с указанием конкретных заслуг.".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Актюбинской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