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0d1b" w14:textId="5be0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на развитие семеноводства по Актюбинской области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11 апреля 2023 года № 96. Зарегистрировано Департаментом юстиции Актюбинской области 17 апреля 2023 года № 8325.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№ 20209)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на развитие семеноводства по Актюбинской области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Министерство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семеноводства по Актюбинской области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бюджета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потребность, тысяч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саженцы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