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4dfe" w14:textId="71c4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апреля 2023 года № 89. Зарегистрировано Департаментом юстиции Актюбинской области 17 апреля 2023 года № 8324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акты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89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акимата Актюбинской области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2017 года № 440 "Об утверждении государственного образовательного заказа на среднее образование" (зарегистрировано в Реестре государственной регистрации нормативных правовых актов за № 5776);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сентября 2018 года № 424 "О внесении изменения в постановление акимата Актюбинской области от 12 декабря 2017 года № 440 "Об утверждении государственного образовательного заказа на среднее образование" (зарегистрировано в Реестре государственной регистрации нормативных правовых актов за № 5953);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апреля 2020 года № 171 "О внесении изменения в постановление акимата Актюбинской области от 12 декабря 2017 года № 440 "Об утверждении государственного образовательного заказа на среднее образование" (зарегистрировано в Реестре государственной регистрации нормативных правовых актов за № 7060).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