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33ec" w14:textId="6a23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марта 2023 года № 68. Зарегистрировано Департаментом юстиции Актюбинской области 27 марта 2023 года № 8315.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Утвердить нормативы субсидий на удешевление стоимости затрат на корма маточному поголовью сельскохозяйственных животных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1.1. в соответствии с постановлением акимата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1.2. в соответствии с постановлением акимата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2 500 385,22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500 077,044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3 388 277,044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 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564 837 256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5 380 140,0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 по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КРС молочного и молочно-мясного направления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соответствия условиям субсидирования по информационной системе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подачи заявок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молочного и молочно-мясного направление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(коров и телок старше 18 месяцев) маточного поголовья не менее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приобретение фуражных кормов (комбикормов) с растениеводческими хозяйствами или комбикормовыми цехами (за исключением сельскохозяйственных кооперативов)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взаимодействие с информационным системой селекционной и племенной работы сельскохозяйственных животных и базы данных по идентификации сельскохозяйственных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(коров и телок старше 18 месяцев) маточного поголовья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(старше 12 месяцев) маточного поголовья не менее 300 голов овец и 50 голов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момент подачи заявки в собственности маточного поголовья старше 36 месяцев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Маточные поголовья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на момент подачи заявки маточного поголовья старше 36 месяцев не менее 25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