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f887" w14:textId="fdbf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2023 года № 8С-12/11. Зарегистрировано Департаментом юстиции Акмолинской области 16 января 2024 года № 8686-03.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Бурабайском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Бурабайского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Бурабайском районе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оказания социальной помощи, установления ее размеров и определения перечня отдельных категорий нуждающихся граждан в Бурабайском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в Бурабайском районе.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лиц, постоянно проживающих на территории Бурабайского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Бурабайского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акиматом Бурабайского района в денежной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Бурабайского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Бурабайского районного маслихата Акмолинской области от 16.07.2024 </w:t>
      </w:r>
      <w:r>
        <w:rPr>
          <w:rFonts w:ascii="Times New Roman"/>
          <w:b w:val="false"/>
          <w:i w:val="false"/>
          <w:color w:val="000000"/>
          <w:sz w:val="28"/>
        </w:rPr>
        <w:t>№ 8С-18/3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1 раз в год, 1 раз в два года, 1 раз в три года).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Международный день защиты детей – 1 июня;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лиц с инвалидностью Республики Казахстан – второе воскресенье октября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– 16 декабря.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 в однократном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1 раз в год без истребования заявлений от получателей следующим категориям граждан: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Афганистана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кроме Афганистана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 в размере 1500000 (один миллион пятьсот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в размере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25 (двадцать 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20 (двадцать)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 или пострадавшим от политических репрессий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 Международному дню защиты детей – 1 июня: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детям-сиротам до 18 лет,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достигших пенсионного возраста и получающим пенсии и пособия,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лиц с инвалидностью Республики Казахстан – второе воскресенье октября месяца: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кроме лиц, достигших пенсионного возраста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оказывается по заявлению, следующим категориям нуждающихся граждан за исключением лиц, находящихся на полном государственном обеспечении, без учета доходов: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 имеющим социально значимые заболевания (болезнь, вызванная вирусом иммунодефицита человека (ВИЧ), сахарный диабет первого типа, острый инфаркт миокарда (первые 6 месяцев), орфанные заболевания),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 с болезнью, вызванной вирусом иммунодефицита человека (ВИЧ), состоящих на диспансерном учете, ежемесячно в размере 2 (двух) прожиточных минимумов;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заболевание сахарный диабет первого типа, острый инфаркт миокарда (первые 6 месяцев), орфанные заболевания, состоящим на учете в организациях здравоохранения, по одному виду из заболеваний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имеющим злокачественные новообразования, состоящим на учете в организациях здравоохранения и получающим комплексное лечение, 1 раз в год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 заболеванием туберкулез, находящимся на амбулаторном лечении, ежемесячно не более 6 месяцев в размере 10 (десять)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освобожденным из мест лишения свободы единовременно, не позднее трех месяцев со дня освобождения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 единовременно в размере 15 (пятнадцать)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на возмещение стоимости путевки на санаторно-курортное лечение в пределах Республики Казахстан на основании документов об оплате, 1 раз в год в предельном размере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по возрасту, за исключением лиц с инвалидностью, которым в соответствии с индивидуальной программой абилитации и реабилитации разработаны услуги санаторно-курортного лечения, на возмещение стоимости путевки на санаторно-курортное лечение в пределах Республики Казахстан, на основании документов об оплате 1 раз в два года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</w:t>
      </w:r>
      <w:r>
        <w:rPr>
          <w:rFonts w:ascii="Times New Roman"/>
          <w:b w:val="false"/>
          <w:i w:val="false"/>
          <w:color w:val="000000"/>
          <w:sz w:val="28"/>
        </w:rPr>
        <w:t>статьях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на возмещение стоимости зубопротезирования в пределах Республики Казахстан на основании документов об оплате, 1 раз в три года в размере не более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на возмещение расходов за коммунальные услуги, ежемесячно в размере 5 (пять)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стихийного бедствия, не позднее трех месяцев, единовременно, в предельном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причинение ущерба гражданину (семье) либо его имуществу вследствие пожара, не позднее трех месяцев, единовременно в предельном размере 100 (сто)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 на возмещение полной стоимости проездного билета, ежемесячно;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одиноко проживающим пенсионерам, получающим специальные социальные услуги на дому, проживающим в частных жилых домах с местным (печным) отоплением, являющимися его собственником (нанимателем) при отсутствии у них другого жилья на приобретение твердого топлива, 1 раз в год в размере 3 (три)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оказания социальной помощи определяется согласно Типовым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 представительным органом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Бурабайского района на текущий финансовый год.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Бурабайского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7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решения Бурабайского районного маслихата Акмолинской области от 06.05.2025 </w:t>
      </w:r>
      <w:r>
        <w:rPr>
          <w:rFonts w:ascii="Times New Roman"/>
          <w:b w:val="false"/>
          <w:i w:val="false"/>
          <w:color w:val="000000"/>
          <w:sz w:val="28"/>
        </w:rPr>
        <w:t>№ 8С-31/1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8С-12/11</w:t>
            </w:r>
          </w:p>
        </w:tc>
      </w:tr>
    </w:tbl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Бурабайского районного маслихата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25 декабря 2020 года № 6С-70/10 (зарегистрировано в Реестре государственной регистрации нормативных правовых актов № 8269).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25 декабря 2020 года № 6С 70/10 "Об утверждении Правил оказания социальной помощи, установления размеров и определения перечня отдельных категорий нуждающихся граждан Бурабайского района" от 16 марта 2022 года № 7С-19/8 (зарегистрировано в Реестре государственной регистрации нормативных правовых актов № 27448).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изменений в решение Бурабайского районного маслихата от 25 декабря 2020 года № 6С-70/10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13 сентября 2022 года № 7С-27/2 (зарегистрировано в Реестре государственной регистрации нормативных правовых актов № 29680).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внесении изменения в решение Бурабайского районного маслихата от 25 декабря 2020 года № 6С-70/10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18 апреля 2023 года № 8С-2/2 (зарегистрировано в Реестре государственной регистрации нормативных правовых актов № 8548-03).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