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5a0f6" w14:textId="045a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25 сентября 2014 года № 5С-34/2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апреля 2023 года № 8С-2/14. Зарегистрировано Департаментом юстиции Акмолинской области 19 мая 2023 года № 8561-03. Утратило силу решением Бурабайского районного маслихата Акмолинской области от 10 ноября 2023 года № 8С-10/1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10.11.2023 </w:t>
      </w:r>
      <w:r>
        <w:rPr>
          <w:rFonts w:ascii="Times New Roman"/>
          <w:b w:val="false"/>
          <w:i w:val="false"/>
          <w:color w:val="ff0000"/>
          <w:sz w:val="28"/>
        </w:rPr>
        <w:t>№ 8С-10/1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районе" от 25 сентября 2014 года № 5С-34/2 (зарегистрировано в Реестре государственной регистрации нормативных правовых актов под № 4398)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к указанному решению на казахском языке излагается в новой редакции,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8С-2/14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5С-34/2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Бурабайском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под № 22394) (далее - Правила возмещения затрат).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"Отдел занятости, социальных программ и регистрации актов гражданского состояния Бурабайского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девяти месячным расчетным показателям ежеквартально на каждого ребенка с инвалидностью.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