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85a4" w14:textId="1dd8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Софиевка Софиевского сельского округа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Софиевского сельского округа Целиноградского района Акмолинской области от 11 апреля 2023 года № 2. Зарегистрировано Департаментом юстиции Акмолинской области 14 апреля 2023 года № 8536-03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 - 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22 декабря 2022 года,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МИИТ на улицу Ардагерлер села Софиевка Софиевского сельского округа Целиноградского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Софиевского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Б.Сугиралиев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