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da9" w14:textId="c3cb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7/9. Зарегистрировано Департаментом юстиции Акмолинской области 13 декабря 2023 года № 8666-03.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Коргалжынском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Коргалжынского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Коргалжынском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Коргалжынском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Коргалжынском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Коргалжынского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Коргалжынского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Коргалжынского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Коргалжынского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или ниже минимального размера пенсии, получателям государственной базовой пенсионной выплаты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до 18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60 (шестьдесят) месячных расчетных показателей.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единовременно в размере не более 30 (тридцать)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1 раз в год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возмещение расходов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на возмещение затрат на санаторно-курортное лечение в пределах Республики Казахстан 1 раз в год в размере стоимости путевки, но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 и дополнениями, внесенными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 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одной из следующих категорий нуждающихся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состоящим на учете службы пробации, со среднедушевым доходом ниже прожиточного минимума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из многодетных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 с учетом отработки в Коргалжынском районе 5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 , внесенным решением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Коргалжынского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Коргалжынского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Коргалжынского районного маслихата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за № 5577).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изменения 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23 октября 2017 года № 2/19 (зарегистрировано в Реестре государственной регистрации нормативных правовых актов за № 6155).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18 апреля 2018 года № 3/27 (зарегистрировано в Реестре государственной регистрации нормативных правовых актов за № 6605).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21 ноября 2018 года № 3/34 (зарегистрировано в Реестре государственной регистрации нормативных правовых актов за № 6914).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изменений и дополнений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18 октября 2019 года № 1/44 (зарегистрировано в Реестре государственной регистрации нормативных правовых актов за № 7435).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Акмолинской области "О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8 сентября 2022 года № 3/22 (зарегистрировано в Реестре государственной регистрации нормативных правовых актов за № 29490).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Коргалжынского районного маслихата Акмолинской области "О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23 декабря 2022 года № 4/26 (зарегистрировано в Реестре государственной регистрации нормативных правовых актов за № 31397).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