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021f" w14:textId="a920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8 декабря 2021 года № 2/13 "Об определении размера и порядка оказания жилищной помощи в Коргалжынском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июля 2023 года № 6/5. Зарегистрировано Департаментом юстиции Акмолинской области 20 июля 2023 года № 8606-03. Утратило силу решением Коргалжынского районного маслихата Акмолинской области от 24 мая 2024 года № 6/17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определении размера и порядка оказания жилищной помощи в Коргалжынском районе" от 8 декабря 2021 года № 2/13 (зарегистрировано в Реестре государственной регистрации нормативных правовых актов под № 25792)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приказа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