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9ea8" w14:textId="b9b9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декабря 2023 года № А-12/725 и решение Зерендинского районного маслихата Акмолинской области от 26 декабря 2023 года № 13-92. Зарегистрировано Департаментом юстиции Акмолинской области 9 января 2024 года № 8683-03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Зерендинского района ПОСТАНОВЛЯЕТ и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Зерендинском районе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Зерендинского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А-12/725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Зерендинском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