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25899" w14:textId="e7258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 в Жаксынском районе</w:t>
      </w:r>
    </w:p>
    <w:p>
      <w:pPr>
        <w:spacing w:after="0"/>
        <w:ind w:left="0"/>
        <w:jc w:val="both"/>
      </w:pPr>
      <w:r>
        <w:rPr>
          <w:rFonts w:ascii="Times New Roman"/>
          <w:b w:val="false"/>
          <w:i w:val="false"/>
          <w:color w:val="000000"/>
          <w:sz w:val="28"/>
        </w:rPr>
        <w:t>Решение Жаксынского районного маслихата Акмолинской области от 21 декабря 2023 года № 8С-17-5. Зарегистрировано Департаментом юстиции Акмолинской области 28 декабря 2023 года № 8676-03.</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Жаксынский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Утвердить Правила оказания социальной помощи, установления ее размеров и определения перечня отдельных категорий нуждающихся граждан в Жаксынском районе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xml:space="preserve">
      2. Признать утратившими силу некоторые решения Жаксынского районного маслихата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Жаксынского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А.Бралина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Жаксынского районного маслихата</w:t>
            </w:r>
            <w:r>
              <w:br/>
            </w:r>
            <w:r>
              <w:rPr>
                <w:rFonts w:ascii="Times New Roman"/>
                <w:b w:val="false"/>
                <w:i w:val="false"/>
                <w:color w:val="000000"/>
                <w:sz w:val="20"/>
              </w:rPr>
              <w:t>от 21 декабря 2023 года</w:t>
            </w:r>
            <w:r>
              <w:br/>
            </w:r>
            <w:r>
              <w:rPr>
                <w:rFonts w:ascii="Times New Roman"/>
                <w:b w:val="false"/>
                <w:i w:val="false"/>
                <w:color w:val="000000"/>
                <w:sz w:val="20"/>
              </w:rPr>
              <w:t>№ 8С-17-5</w:t>
            </w:r>
          </w:p>
        </w:tc>
      </w:tr>
    </w:tbl>
    <w:bookmarkStart w:name="z6" w:id="4"/>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в Жаксынском районе Глава 1. Общие положения</w:t>
      </w:r>
    </w:p>
    <w:bookmarkEnd w:id="4"/>
    <w:bookmarkStart w:name="z7" w:id="5"/>
    <w:p>
      <w:pPr>
        <w:spacing w:after="0"/>
        <w:ind w:left="0"/>
        <w:jc w:val="both"/>
      </w:pPr>
      <w:r>
        <w:rPr>
          <w:rFonts w:ascii="Times New Roman"/>
          <w:b w:val="false"/>
          <w:i w:val="false"/>
          <w:color w:val="000000"/>
          <w:sz w:val="28"/>
        </w:rPr>
        <w:t xml:space="preserve">
      1. Правила оказания социальной помощи, установления ее размеров и определения перечня отдельных категорий нуждающихся граждан в Жаксынском районе (далее - Правила) разработаны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 в Жаксынском районе.</w:t>
      </w:r>
    </w:p>
    <w:bookmarkEnd w:id="5"/>
    <w:bookmarkStart w:name="z8" w:id="6"/>
    <w:p>
      <w:pPr>
        <w:spacing w:after="0"/>
        <w:ind w:left="0"/>
        <w:jc w:val="both"/>
      </w:pPr>
      <w:r>
        <w:rPr>
          <w:rFonts w:ascii="Times New Roman"/>
          <w:b w:val="false"/>
          <w:i w:val="false"/>
          <w:color w:val="000000"/>
          <w:sz w:val="28"/>
        </w:rPr>
        <w:t>
      2. Настоящие Правила распространяются на лиц, постоянно проживающих на территории Жаксынского района.</w:t>
      </w:r>
    </w:p>
    <w:bookmarkEnd w:id="6"/>
    <w:bookmarkStart w:name="z9" w:id="7"/>
    <w:p>
      <w:pPr>
        <w:spacing w:after="0"/>
        <w:ind w:left="0"/>
        <w:jc w:val="both"/>
      </w:pPr>
      <w:r>
        <w:rPr>
          <w:rFonts w:ascii="Times New Roman"/>
          <w:b w:val="false"/>
          <w:i w:val="false"/>
          <w:color w:val="000000"/>
          <w:sz w:val="28"/>
        </w:rPr>
        <w:t>
      3. Основные термины и понятия, которые используются в настоящих Правилах:</w:t>
      </w:r>
    </w:p>
    <w:bookmarkEnd w:id="7"/>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p>
      <w:pPr>
        <w:spacing w:after="0"/>
        <w:ind w:left="0"/>
        <w:jc w:val="both"/>
      </w:pPr>
      <w:r>
        <w:rPr>
          <w:rFonts w:ascii="Times New Roman"/>
          <w:b w:val="false"/>
          <w:i w:val="false"/>
          <w:color w:val="000000"/>
          <w:sz w:val="28"/>
        </w:rPr>
        <w:t>
      2) специальная комиссия – комиссия, создаваемая решением акима Жаксынского района, по рассмотрению заявления лица (семьи), претендующего на оказание социальной помощи отдельным категориям нуждающихся граждан;</w:t>
      </w:r>
    </w:p>
    <w:p>
      <w:pPr>
        <w:spacing w:after="0"/>
        <w:ind w:left="0"/>
        <w:jc w:val="both"/>
      </w:pPr>
      <w:r>
        <w:rPr>
          <w:rFonts w:ascii="Times New Roman"/>
          <w:b w:val="false"/>
          <w:i w:val="false"/>
          <w:color w:val="000000"/>
          <w:sz w:val="28"/>
        </w:rPr>
        <w:t>
      3) социальная помощь – помощь, предоставляемая акиматом Жаксынского района в денежной форме отдельным категориям нуждающихся граждан (далее – получатели), а также к праздничным дням и памятным датам;</w:t>
      </w:r>
    </w:p>
    <w:p>
      <w:pPr>
        <w:spacing w:after="0"/>
        <w:ind w:left="0"/>
        <w:jc w:val="both"/>
      </w:pPr>
      <w:r>
        <w:rPr>
          <w:rFonts w:ascii="Times New Roman"/>
          <w:b w:val="false"/>
          <w:i w:val="false"/>
          <w:color w:val="000000"/>
          <w:sz w:val="28"/>
        </w:rPr>
        <w:t>
      4) уполномоченный орган по оказанию социальной помощи – государственное учреждение "Отдел занятости и социальных программ Жаксынского района";</w:t>
      </w:r>
    </w:p>
    <w:p>
      <w:pPr>
        <w:spacing w:after="0"/>
        <w:ind w:left="0"/>
        <w:jc w:val="both"/>
      </w:pPr>
      <w:r>
        <w:rPr>
          <w:rFonts w:ascii="Times New Roman"/>
          <w:b w:val="false"/>
          <w:i w:val="false"/>
          <w:color w:val="000000"/>
          <w:sz w:val="28"/>
        </w:rPr>
        <w:t>
      5) прожиточный минимум – минимальный денежный доход на одного человека, равный по величине стоимости минимальной потребительской корзины;</w:t>
      </w:r>
    </w:p>
    <w:p>
      <w:pPr>
        <w:spacing w:after="0"/>
        <w:ind w:left="0"/>
        <w:jc w:val="both"/>
      </w:pPr>
      <w:r>
        <w:rPr>
          <w:rFonts w:ascii="Times New Roman"/>
          <w:b w:val="false"/>
          <w:i w:val="false"/>
          <w:color w:val="000000"/>
          <w:sz w:val="28"/>
        </w:rPr>
        <w:t>
      6) среднедушевой доход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7)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8) праздничные даты (далее – памятные даты) – профессиональные и иные праздники Республики Казахстан;</w:t>
      </w:r>
    </w:p>
    <w:p>
      <w:pPr>
        <w:spacing w:after="0"/>
        <w:ind w:left="0"/>
        <w:jc w:val="both"/>
      </w:pPr>
      <w:r>
        <w:rPr>
          <w:rFonts w:ascii="Times New Roman"/>
          <w:b w:val="false"/>
          <w:i w:val="false"/>
          <w:color w:val="000000"/>
          <w:sz w:val="28"/>
        </w:rPr>
        <w:t>
      9)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p>
      <w:pPr>
        <w:spacing w:after="0"/>
        <w:ind w:left="0"/>
        <w:jc w:val="both"/>
      </w:pPr>
      <w:r>
        <w:rPr>
          <w:rFonts w:ascii="Times New Roman"/>
          <w:b w:val="false"/>
          <w:i w:val="false"/>
          <w:color w:val="000000"/>
          <w:sz w:val="28"/>
        </w:rPr>
        <w:t>
      10)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решением Жаксынского районного маслихата Акмолинской области от 31.07.2024 </w:t>
      </w:r>
      <w:r>
        <w:rPr>
          <w:rFonts w:ascii="Times New Roman"/>
          <w:b w:val="false"/>
          <w:i w:val="false"/>
          <w:color w:val="000000"/>
          <w:sz w:val="28"/>
        </w:rPr>
        <w:t>№ 8С-28-3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решения Жаксынского районного маслихата Акмолинской области от 24.12.2024 </w:t>
      </w:r>
      <w:r>
        <w:rPr>
          <w:rFonts w:ascii="Times New Roman"/>
          <w:b w:val="false"/>
          <w:i w:val="false"/>
          <w:color w:val="000000"/>
          <w:sz w:val="28"/>
        </w:rPr>
        <w:t>№ 8С-38-5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xml:space="preserve">
      4. Меры социальной поддержки,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71,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Республики Казахстан,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10,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11,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8"/>
    <w:bookmarkStart w:name="z11" w:id="9"/>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 1 раз в год, 1 раз в два года).</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Жаксынского районного маслихата Акмолинской области от 08.05.2025 </w:t>
      </w:r>
      <w:r>
        <w:rPr>
          <w:rFonts w:ascii="Times New Roman"/>
          <w:b w:val="false"/>
          <w:i w:val="false"/>
          <w:color w:val="000000"/>
          <w:sz w:val="28"/>
        </w:rPr>
        <w:t>№ 8С-42-4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6. Перечень праздничных дней и памятных дат для оказания социальной помощи:</w:t>
      </w:r>
    </w:p>
    <w:bookmarkEnd w:id="10"/>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p>
      <w:pPr>
        <w:spacing w:after="0"/>
        <w:ind w:left="0"/>
        <w:jc w:val="both"/>
      </w:pPr>
      <w:r>
        <w:rPr>
          <w:rFonts w:ascii="Times New Roman"/>
          <w:b w:val="false"/>
          <w:i w:val="false"/>
          <w:color w:val="000000"/>
          <w:sz w:val="28"/>
        </w:rPr>
        <w:t>
      2) Международный женский день - 8 марта;</w:t>
      </w:r>
    </w:p>
    <w:p>
      <w:pPr>
        <w:spacing w:after="0"/>
        <w:ind w:left="0"/>
        <w:jc w:val="both"/>
      </w:pPr>
      <w:r>
        <w:rPr>
          <w:rFonts w:ascii="Times New Roman"/>
          <w:b w:val="false"/>
          <w:i w:val="false"/>
          <w:color w:val="000000"/>
          <w:sz w:val="28"/>
        </w:rPr>
        <w:t>
      3) День защитника Отечества - 7 мая;</w:t>
      </w:r>
    </w:p>
    <w:p>
      <w:pPr>
        <w:spacing w:after="0"/>
        <w:ind w:left="0"/>
        <w:jc w:val="both"/>
      </w:pPr>
      <w:r>
        <w:rPr>
          <w:rFonts w:ascii="Times New Roman"/>
          <w:b w:val="false"/>
          <w:i w:val="false"/>
          <w:color w:val="000000"/>
          <w:sz w:val="28"/>
        </w:rPr>
        <w:t>
      4) День Победы - 9 мая;</w:t>
      </w:r>
    </w:p>
    <w:p>
      <w:pPr>
        <w:spacing w:after="0"/>
        <w:ind w:left="0"/>
        <w:jc w:val="both"/>
      </w:pPr>
      <w:r>
        <w:rPr>
          <w:rFonts w:ascii="Times New Roman"/>
          <w:b w:val="false"/>
          <w:i w:val="false"/>
          <w:color w:val="000000"/>
          <w:sz w:val="28"/>
        </w:rPr>
        <w:t>
      5) День памяти жертв политических репрессий и голода - 31 мая;</w:t>
      </w:r>
    </w:p>
    <w:p>
      <w:pPr>
        <w:spacing w:after="0"/>
        <w:ind w:left="0"/>
        <w:jc w:val="both"/>
      </w:pPr>
      <w:r>
        <w:rPr>
          <w:rFonts w:ascii="Times New Roman"/>
          <w:b w:val="false"/>
          <w:i w:val="false"/>
          <w:color w:val="000000"/>
          <w:sz w:val="28"/>
        </w:rPr>
        <w:t>
      6) День закрытия Семипалатинского испытательного ядерного полигона - 29 августа;</w:t>
      </w:r>
    </w:p>
    <w:p>
      <w:pPr>
        <w:spacing w:after="0"/>
        <w:ind w:left="0"/>
        <w:jc w:val="both"/>
      </w:pPr>
      <w:r>
        <w:rPr>
          <w:rFonts w:ascii="Times New Roman"/>
          <w:b w:val="false"/>
          <w:i w:val="false"/>
          <w:color w:val="000000"/>
          <w:sz w:val="28"/>
        </w:rPr>
        <w:t>
      7) День пожилых людей - 1 октября;</w:t>
      </w:r>
    </w:p>
    <w:p>
      <w:pPr>
        <w:spacing w:after="0"/>
        <w:ind w:left="0"/>
        <w:jc w:val="both"/>
      </w:pPr>
      <w:r>
        <w:rPr>
          <w:rFonts w:ascii="Times New Roman"/>
          <w:b w:val="false"/>
          <w:i w:val="false"/>
          <w:color w:val="000000"/>
          <w:sz w:val="28"/>
        </w:rPr>
        <w:t>
      8) День лиц с инвалидностью Республики Казахстан - второе воскресенье октября месяца;</w:t>
      </w:r>
    </w:p>
    <w:p>
      <w:pPr>
        <w:spacing w:after="0"/>
        <w:ind w:left="0"/>
        <w:jc w:val="both"/>
      </w:pPr>
      <w:r>
        <w:rPr>
          <w:rFonts w:ascii="Times New Roman"/>
          <w:b w:val="false"/>
          <w:i w:val="false"/>
          <w:color w:val="000000"/>
          <w:sz w:val="28"/>
        </w:rPr>
        <w:t>
      9) День Независимости - 16 декабря.</w:t>
      </w:r>
    </w:p>
    <w:bookmarkStart w:name="z13" w:id="11"/>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11"/>
    <w:bookmarkStart w:name="z14" w:id="12"/>
    <w:p>
      <w:pPr>
        <w:spacing w:after="0"/>
        <w:ind w:left="0"/>
        <w:jc w:val="both"/>
      </w:pPr>
      <w:r>
        <w:rPr>
          <w:rFonts w:ascii="Times New Roman"/>
          <w:b w:val="false"/>
          <w:i w:val="false"/>
          <w:color w:val="000000"/>
          <w:sz w:val="28"/>
        </w:rPr>
        <w:t>
      7. Основаниями для отнесения граждан к категории нуждающихся являются:</w:t>
      </w:r>
    </w:p>
    <w:bookmarkEnd w:id="12"/>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p>
      <w:pPr>
        <w:spacing w:after="0"/>
        <w:ind w:left="0"/>
        <w:jc w:val="both"/>
      </w:pPr>
      <w:r>
        <w:rPr>
          <w:rFonts w:ascii="Times New Roman"/>
          <w:b w:val="false"/>
          <w:i w:val="false"/>
          <w:color w:val="000000"/>
          <w:sz w:val="28"/>
        </w:rPr>
        <w:t>
      3) наличие социально значимого заболевания;</w:t>
      </w:r>
    </w:p>
    <w:p>
      <w:pPr>
        <w:spacing w:after="0"/>
        <w:ind w:left="0"/>
        <w:jc w:val="both"/>
      </w:pPr>
      <w:r>
        <w:rPr>
          <w:rFonts w:ascii="Times New Roman"/>
          <w:b w:val="false"/>
          <w:i w:val="false"/>
          <w:color w:val="000000"/>
          <w:sz w:val="28"/>
        </w:rPr>
        <w:t>
      4) наличие среднедушевого дохода, не превышающего порога, в четырехкратном отношении к прожиточному минимуму;</w:t>
      </w:r>
    </w:p>
    <w:p>
      <w:pPr>
        <w:spacing w:after="0"/>
        <w:ind w:left="0"/>
        <w:jc w:val="both"/>
      </w:pPr>
      <w:r>
        <w:rPr>
          <w:rFonts w:ascii="Times New Roman"/>
          <w:b w:val="false"/>
          <w:i w:val="false"/>
          <w:color w:val="000000"/>
          <w:sz w:val="28"/>
        </w:rPr>
        <w:t>
      5) сиротство, отсутствие родительского попечения;</w:t>
      </w:r>
    </w:p>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p>
      <w:pPr>
        <w:spacing w:after="0"/>
        <w:ind w:left="0"/>
        <w:jc w:val="both"/>
      </w:pPr>
      <w:r>
        <w:rPr>
          <w:rFonts w:ascii="Times New Roman"/>
          <w:b w:val="false"/>
          <w:i w:val="false"/>
          <w:color w:val="000000"/>
          <w:sz w:val="28"/>
        </w:rPr>
        <w:t>
      Специальные комиссии при вынесении заключения о необходимости оказания социальной помощи руководствуются утвержденным местным представительным органом перечнем оснований для отнесения граждан к категории нуждающихся.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решения Жаксынского районного маслихата Акмолинской области от 24.12.2024 </w:t>
      </w:r>
      <w:r>
        <w:rPr>
          <w:rFonts w:ascii="Times New Roman"/>
          <w:b w:val="false"/>
          <w:i w:val="false"/>
          <w:color w:val="000000"/>
          <w:sz w:val="28"/>
        </w:rPr>
        <w:t>№ 8С-38-5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8. К праздничным дням и памятным датам размер социальной помощи для отдельно взятой категории получателей устанавливается в едином размере местным представительным органом по согласованию с местным исполнительным органом области.</w:t>
      </w:r>
    </w:p>
    <w:bookmarkEnd w:id="13"/>
    <w:bookmarkStart w:name="z16" w:id="14"/>
    <w:p>
      <w:pPr>
        <w:spacing w:after="0"/>
        <w:ind w:left="0"/>
        <w:jc w:val="both"/>
      </w:pPr>
      <w:r>
        <w:rPr>
          <w:rFonts w:ascii="Times New Roman"/>
          <w:b w:val="false"/>
          <w:i w:val="false"/>
          <w:color w:val="000000"/>
          <w:sz w:val="28"/>
        </w:rPr>
        <w:t>
      9.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14"/>
    <w:bookmarkStart w:name="z17" w:id="15"/>
    <w:p>
      <w:pPr>
        <w:spacing w:after="0"/>
        <w:ind w:left="0"/>
        <w:jc w:val="both"/>
      </w:pPr>
      <w:r>
        <w:rPr>
          <w:rFonts w:ascii="Times New Roman"/>
          <w:b w:val="false"/>
          <w:i w:val="false"/>
          <w:color w:val="000000"/>
          <w:sz w:val="28"/>
        </w:rPr>
        <w:t>
      10. Социальная помощь к праздничным дням и памятным датам оказывается 1 раз в год без истребования заявлений от получателей следующим категориям граждан:</w:t>
      </w:r>
    </w:p>
    <w:bookmarkEnd w:id="15"/>
    <w:p>
      <w:pPr>
        <w:spacing w:after="0"/>
        <w:ind w:left="0"/>
        <w:jc w:val="both"/>
      </w:pPr>
      <w:r>
        <w:rPr>
          <w:rFonts w:ascii="Times New Roman"/>
          <w:b w:val="false"/>
          <w:i w:val="false"/>
          <w:color w:val="000000"/>
          <w:sz w:val="28"/>
        </w:rPr>
        <w:t>
      1) ко Дню вывода ограниченного контингента советских войск из Демократической Республики Афганистан - 15 февраля:</w:t>
      </w:r>
    </w:p>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 начальствующего и рядового состава Министерства внутренних дел бывшего Союза Советских Социалистических Республик (далее –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 размере 25 (двадцать пять) месячных расчетных показателей;</w:t>
      </w:r>
    </w:p>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 размере 25 (двадцать пять) месячных расчетных показателей;</w:t>
      </w:r>
    </w:p>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25 (двадцать пять) месячных расчетных показателей;</w:t>
      </w:r>
    </w:p>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в размере 25 (двадцать пять) месячных расчетных показателей;</w:t>
      </w:r>
    </w:p>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25 (двадцать пять) месячных расчетных показателей;</w:t>
      </w:r>
    </w:p>
    <w:p>
      <w:pPr>
        <w:spacing w:after="0"/>
        <w:ind w:left="0"/>
        <w:jc w:val="both"/>
      </w:pPr>
      <w:r>
        <w:rPr>
          <w:rFonts w:ascii="Times New Roman"/>
          <w:b w:val="false"/>
          <w:i w:val="false"/>
          <w:color w:val="000000"/>
          <w:sz w:val="28"/>
        </w:rPr>
        <w:t>
      2) к Международному женскому дню - 8 марта:</w:t>
      </w:r>
    </w:p>
    <w:p>
      <w:pPr>
        <w:spacing w:after="0"/>
        <w:ind w:left="0"/>
        <w:jc w:val="both"/>
      </w:pPr>
      <w:r>
        <w:rPr>
          <w:rFonts w:ascii="Times New Roman"/>
          <w:b w:val="false"/>
          <w:i w:val="false"/>
          <w:color w:val="000000"/>
          <w:sz w:val="28"/>
        </w:rPr>
        <w:t>
      многодетным матерям, награжденным подвесками "Алтын алқа", "Күміс алқа" или получившим ранее звание "Мать - героиня", а также награжденным орденами "Материнская слава" I и II степени в размере 3 (три) месячных расчетных показателей;</w:t>
      </w:r>
    </w:p>
    <w:p>
      <w:pPr>
        <w:spacing w:after="0"/>
        <w:ind w:left="0"/>
        <w:jc w:val="both"/>
      </w:pPr>
      <w:r>
        <w:rPr>
          <w:rFonts w:ascii="Times New Roman"/>
          <w:b w:val="false"/>
          <w:i w:val="false"/>
          <w:color w:val="000000"/>
          <w:sz w:val="28"/>
        </w:rPr>
        <w:t>
      3) ко Дню защитника Отечества - 7 мая:</w:t>
      </w:r>
    </w:p>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25 (двадцать пять) месячных расчетных показателей;</w:t>
      </w:r>
    </w:p>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в размере 25 (двадцать пять) месячных расчетных показателей;</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25 (двадцать пять) месячных расчетных показателей;</w:t>
      </w:r>
    </w:p>
    <w:p>
      <w:pPr>
        <w:spacing w:after="0"/>
        <w:ind w:left="0"/>
        <w:jc w:val="both"/>
      </w:pPr>
      <w:r>
        <w:rPr>
          <w:rFonts w:ascii="Times New Roman"/>
          <w:b w:val="false"/>
          <w:i w:val="false"/>
          <w:color w:val="000000"/>
          <w:sz w:val="28"/>
        </w:rPr>
        <w:t>
      4) ко Дню Победы - 9 мая:</w:t>
      </w:r>
    </w:p>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в размере 1 500 000 (один миллион пятьсот тысяч) тенге;</w:t>
      </w:r>
    </w:p>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в размере 1 500 000 (один миллион пятьсот тысяч) тенге;</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30 (тридцать) месячных расчетных показателей;</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входившим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30 (тридцать) месячных расчетных показателей;</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30 (тридцать) месячных расчетных показателей;</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30 (тридцать) месячных расчетных показателей;</w:t>
      </w:r>
    </w:p>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в размере 30 (тридцать) месячных расчетных показателей;</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в размере 20 (двадцать) месячных расчетных показателей;</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30 (тридцать) месячных расчетных показателей;</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20 (двадцать) месячных расчетных показателей;</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в размере 25 (двадцать пять) месячных расчетных показателей;</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в размере 30 (тридцать) месячных расчетных показателей;</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в размере 30 (тридцать) месячных расчетных показателей;</w:t>
      </w:r>
    </w:p>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в размере 30 (тридцать) месячных расчетных показателей;</w:t>
      </w:r>
    </w:p>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в размере 25 (двадцать пять) месячных расчетных показателей;</w:t>
      </w:r>
    </w:p>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15 (пятнадцать) месячных расчетных показателей;</w:t>
      </w:r>
    </w:p>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15 (пятнадцать) месячных расчетных показателей;</w:t>
      </w:r>
    </w:p>
    <w:p>
      <w:pPr>
        <w:spacing w:after="0"/>
        <w:ind w:left="0"/>
        <w:jc w:val="both"/>
      </w:pPr>
      <w:r>
        <w:rPr>
          <w:rFonts w:ascii="Times New Roman"/>
          <w:b w:val="false"/>
          <w:i w:val="false"/>
          <w:color w:val="000000"/>
          <w:sz w:val="28"/>
        </w:rPr>
        <w:t>
      семьям военнослужащих, партизан, подпольщиков, лиц, указанных в статьях 4-6 Закона Республики Казахстан "О ветеранах",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в размере 10 (десять) месячных расчетных показателей;</w:t>
      </w:r>
    </w:p>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в размере 10 (десять) месячных расчетных показателей;</w:t>
      </w:r>
    </w:p>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в размере 15 (пятнадцать) месячных расчетных показателей;</w:t>
      </w:r>
    </w:p>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в размере 15 (пятнадцать) месячных расчетных показателей;</w:t>
      </w:r>
    </w:p>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в размере 15 (пятнадцать) месячных расчетных показателей;</w:t>
      </w:r>
    </w:p>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в размере 25 (двадцать пять) месячных расчетных показателей;</w:t>
      </w:r>
    </w:p>
    <w:p>
      <w:pPr>
        <w:spacing w:after="0"/>
        <w:ind w:left="0"/>
        <w:jc w:val="both"/>
      </w:pPr>
      <w:r>
        <w:rPr>
          <w:rFonts w:ascii="Times New Roman"/>
          <w:b w:val="false"/>
          <w:i w:val="false"/>
          <w:color w:val="000000"/>
          <w:sz w:val="28"/>
        </w:rPr>
        <w:t>
      рабочим и служащим, направлявшимся на работу в Афганистан в период с 1 декабря 1979 года по декабрь 1989 года и другие страны, в которых велись боевые действия в размере 3 (три) месячных расчетных показателей;</w:t>
      </w:r>
    </w:p>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в размере 20 (двадцать) месячных расчетных показателей;</w:t>
      </w:r>
    </w:p>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20 (двадцать) месячных расчетных показателей;</w:t>
      </w:r>
    </w:p>
    <w:p>
      <w:pPr>
        <w:spacing w:after="0"/>
        <w:ind w:left="0"/>
        <w:jc w:val="both"/>
      </w:pPr>
      <w:r>
        <w:rPr>
          <w:rFonts w:ascii="Times New Roman"/>
          <w:b w:val="false"/>
          <w:i w:val="false"/>
          <w:color w:val="000000"/>
          <w:sz w:val="28"/>
        </w:rPr>
        <w:t>
      5) ко Дню памяти жертв политических репрессий и голода - 31 мая:</w:t>
      </w:r>
    </w:p>
    <w:p>
      <w:pPr>
        <w:spacing w:after="0"/>
        <w:ind w:left="0"/>
        <w:jc w:val="both"/>
      </w:pPr>
      <w:r>
        <w:rPr>
          <w:rFonts w:ascii="Times New Roman"/>
          <w:b w:val="false"/>
          <w:i w:val="false"/>
          <w:color w:val="000000"/>
          <w:sz w:val="28"/>
        </w:rPr>
        <w:t>
      жертвам политических репрессий или пострадавшим от политических репрессий в размере 3 (три) месячных расчетных показателей;</w:t>
      </w:r>
    </w:p>
    <w:p>
      <w:pPr>
        <w:spacing w:after="0"/>
        <w:ind w:left="0"/>
        <w:jc w:val="both"/>
      </w:pPr>
      <w:r>
        <w:rPr>
          <w:rFonts w:ascii="Times New Roman"/>
          <w:b w:val="false"/>
          <w:i w:val="false"/>
          <w:color w:val="000000"/>
          <w:sz w:val="28"/>
        </w:rPr>
        <w:t>
      6) ко Дню закрытия Семипалатинского испытательного ядерного полигона - 29 августа:</w:t>
      </w:r>
    </w:p>
    <w:p>
      <w:pPr>
        <w:spacing w:after="0"/>
        <w:ind w:left="0"/>
        <w:jc w:val="both"/>
      </w:pPr>
      <w:r>
        <w:rPr>
          <w:rFonts w:ascii="Times New Roman"/>
          <w:b w:val="false"/>
          <w:i w:val="false"/>
          <w:color w:val="000000"/>
          <w:sz w:val="28"/>
        </w:rPr>
        <w:t>
      гражданам, пострадавшим вследствие ядерных испытаний на Семипалатинском испытательном ядерном полигоне в размере 15 (пятнадцать) месячных расчетных показателей;</w:t>
      </w:r>
    </w:p>
    <w:p>
      <w:pPr>
        <w:spacing w:after="0"/>
        <w:ind w:left="0"/>
        <w:jc w:val="both"/>
      </w:pPr>
      <w:r>
        <w:rPr>
          <w:rFonts w:ascii="Times New Roman"/>
          <w:b w:val="false"/>
          <w:i w:val="false"/>
          <w:color w:val="000000"/>
          <w:sz w:val="28"/>
        </w:rPr>
        <w:t>
      7) ко Дню пожилых людей - 1 октября:</w:t>
      </w:r>
    </w:p>
    <w:p>
      <w:pPr>
        <w:spacing w:after="0"/>
        <w:ind w:left="0"/>
        <w:jc w:val="both"/>
      </w:pPr>
      <w:r>
        <w:rPr>
          <w:rFonts w:ascii="Times New Roman"/>
          <w:b w:val="false"/>
          <w:i w:val="false"/>
          <w:color w:val="000000"/>
          <w:sz w:val="28"/>
        </w:rPr>
        <w:t>
      пенсионерам с минимальным и ниже минимального размером пенсии в размере 3 (три) месячных расчетных показателей;</w:t>
      </w:r>
    </w:p>
    <w:p>
      <w:pPr>
        <w:spacing w:after="0"/>
        <w:ind w:left="0"/>
        <w:jc w:val="both"/>
      </w:pPr>
      <w:r>
        <w:rPr>
          <w:rFonts w:ascii="Times New Roman"/>
          <w:b w:val="false"/>
          <w:i w:val="false"/>
          <w:color w:val="000000"/>
          <w:sz w:val="28"/>
        </w:rPr>
        <w:t>
      8) ко Дню лиц с инвалидностью Республики Казахстан - второе воскресенье октября месяца:</w:t>
      </w:r>
    </w:p>
    <w:p>
      <w:pPr>
        <w:spacing w:after="0"/>
        <w:ind w:left="0"/>
        <w:jc w:val="both"/>
      </w:pPr>
      <w:r>
        <w:rPr>
          <w:rFonts w:ascii="Times New Roman"/>
          <w:b w:val="false"/>
          <w:i w:val="false"/>
          <w:color w:val="000000"/>
          <w:sz w:val="28"/>
        </w:rPr>
        <w:t>
      лицам с инвалидностью, в том числе детям с инвалидностью до восемнадцати лет в размере 3 (три) месячных расчетных показателей;</w:t>
      </w:r>
    </w:p>
    <w:p>
      <w:pPr>
        <w:spacing w:after="0"/>
        <w:ind w:left="0"/>
        <w:jc w:val="both"/>
      </w:pPr>
      <w:r>
        <w:rPr>
          <w:rFonts w:ascii="Times New Roman"/>
          <w:b w:val="false"/>
          <w:i w:val="false"/>
          <w:color w:val="000000"/>
          <w:sz w:val="28"/>
        </w:rPr>
        <w:t>
      9) ко Дню Независимости -16 декабря:</w:t>
      </w:r>
    </w:p>
    <w:p>
      <w:pPr>
        <w:spacing w:after="0"/>
        <w:ind w:left="0"/>
        <w:jc w:val="both"/>
      </w:pPr>
      <w:r>
        <w:rPr>
          <w:rFonts w:ascii="Times New Roman"/>
          <w:b w:val="false"/>
          <w:i w:val="false"/>
          <w:color w:val="000000"/>
          <w:sz w:val="28"/>
        </w:rPr>
        <w:t xml:space="preserve">
      лицам, принимавшим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реабилитированным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 в размере 60 (шестьдесят)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решения Жаксынского районного маслихата Акмолинской области от 08.05.2025 </w:t>
      </w:r>
      <w:r>
        <w:rPr>
          <w:rFonts w:ascii="Times New Roman"/>
          <w:b w:val="false"/>
          <w:i w:val="false"/>
          <w:color w:val="000000"/>
          <w:sz w:val="28"/>
        </w:rPr>
        <w:t>№ 8С-42-4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11. Социальная помощь оказывается следующим категориям нуждающихся граждан за исключением лиц, находящихся на полном государственном обеспечении:</w:t>
      </w:r>
    </w:p>
    <w:bookmarkEnd w:id="16"/>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 не позднее трех месяцев единовременно в предельном размере 200 (двести) месячных расчетных показателей, по заявлению, без учета доходов;</w:t>
      </w:r>
    </w:p>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 не позднее трех месяцев единовременно в предельном размере 200 (двести) месячных расчетных показателей, по заявлению, без учета доходов;</w:t>
      </w:r>
    </w:p>
    <w:p>
      <w:pPr>
        <w:spacing w:after="0"/>
        <w:ind w:left="0"/>
        <w:jc w:val="both"/>
      </w:pPr>
      <w:r>
        <w:rPr>
          <w:rFonts w:ascii="Times New Roman"/>
          <w:b w:val="false"/>
          <w:i w:val="false"/>
          <w:color w:val="000000"/>
          <w:sz w:val="28"/>
        </w:rPr>
        <w:t>
      3) лицам (семьям) имеющим социально значимые заболевания (болезнь, вызванная вирусом иммунодефицита человека (ВИЧ), детский церебральный паралич, злокачественные новообразования, сахарный диабет первого типа), состоящим на учете в организациях здравоохранения, по одному виду из заболеваний 1 раз в год в предельном размере 15 (пятнадцать) месячных расчетных показателей, по заявлению, без учета доходов;</w:t>
      </w:r>
    </w:p>
    <w:p>
      <w:pPr>
        <w:spacing w:after="0"/>
        <w:ind w:left="0"/>
        <w:jc w:val="both"/>
      </w:pPr>
      <w:r>
        <w:rPr>
          <w:rFonts w:ascii="Times New Roman"/>
          <w:b w:val="false"/>
          <w:i w:val="false"/>
          <w:color w:val="000000"/>
          <w:sz w:val="28"/>
        </w:rPr>
        <w:t>
      4) лицам с заболеванием туберкулез, состоящим на учете в организациях здравоохранения на основании списка государственного коммунального предприятия на праве хозяйственного ведения "Жаксынская районная больница" при управлении здравоохранения Акмолинской области, без подачи заявления, ежемесячно в предельном размере 15 (пятнадцать) месячных расчетных показателей, без учета доходов;</w:t>
      </w:r>
    </w:p>
    <w:p>
      <w:pPr>
        <w:spacing w:after="0"/>
        <w:ind w:left="0"/>
        <w:jc w:val="both"/>
      </w:pPr>
      <w:r>
        <w:rPr>
          <w:rFonts w:ascii="Times New Roman"/>
          <w:b w:val="false"/>
          <w:i w:val="false"/>
          <w:color w:val="000000"/>
          <w:sz w:val="28"/>
        </w:rPr>
        <w:t>
      5) родителям или иным законным представителям инфицированных детей с болезнью, вызванной вирусом иммунодефицита человека (ВИЧ), состоящих на диспансерном учете, ежемесячно в размере 2 (двух) прожиточных минимумов, по заявлению, без учета доходов;</w:t>
      </w:r>
    </w:p>
    <w:p>
      <w:pPr>
        <w:spacing w:after="0"/>
        <w:ind w:left="0"/>
        <w:jc w:val="both"/>
      </w:pPr>
      <w:r>
        <w:rPr>
          <w:rFonts w:ascii="Times New Roman"/>
          <w:b w:val="false"/>
          <w:i w:val="false"/>
          <w:color w:val="000000"/>
          <w:sz w:val="28"/>
        </w:rPr>
        <w:t>
      6) родителям или иным законным представителям детей, имеющим злокачественные новообразования 1 раз в год в предельном размере 15 (пятнадцать) месячных расчетных показателей, по заявлению, без учета доходов;</w:t>
      </w:r>
    </w:p>
    <w:p>
      <w:pPr>
        <w:spacing w:after="0"/>
        <w:ind w:left="0"/>
        <w:jc w:val="both"/>
      </w:pPr>
      <w:r>
        <w:rPr>
          <w:rFonts w:ascii="Times New Roman"/>
          <w:b w:val="false"/>
          <w:i w:val="false"/>
          <w:color w:val="000000"/>
          <w:sz w:val="28"/>
        </w:rPr>
        <w:t>
      7) лицам, указанным в статьях 4, 5, 6 Закона Республики Казахстан "О ветеранах" и лицам, принимавшим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реабилитированным в порядке, установленном Законом Республики Казахстан "О реабилитации жертв массовых политических репрессий" на возмещение стоимости путевки на санаторно-курортное лечение в пределах Республики Казахстан на основании документов об оплате, 1 раз в год в предельном размере 40 (сорок) месячных расчетных показателей, по заявлению, без учета доходов;</w:t>
      </w:r>
    </w:p>
    <w:p>
      <w:pPr>
        <w:spacing w:after="0"/>
        <w:ind w:left="0"/>
        <w:jc w:val="both"/>
      </w:pPr>
      <w:r>
        <w:rPr>
          <w:rFonts w:ascii="Times New Roman"/>
          <w:b w:val="false"/>
          <w:i w:val="false"/>
          <w:color w:val="000000"/>
          <w:sz w:val="28"/>
        </w:rPr>
        <w:t xml:space="preserve">
      8) лицам, указанным в </w:t>
      </w:r>
      <w:r>
        <w:rPr>
          <w:rFonts w:ascii="Times New Roman"/>
          <w:b w:val="false"/>
          <w:i w:val="false"/>
          <w:color w:val="000000"/>
          <w:sz w:val="28"/>
        </w:rPr>
        <w:t>статьях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Закона Республики Казахстан "О ветеранах" и лицам, принимавшим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реабилитированным в порядке, установленном Законом Республики Казахстан "О реабилитации жертв массовых политических репрессий" на возмещение стоимости проезда в обе стороны на лечение в санаторий или госпиталь железнодорожным или автомобильном пассажирским транспортом по территории Республики Казахстан от станции отправления до места лечения или госпитализации и обратно при предоставлении подтверждающих документов 1 раз в год в предельном размере 10 (десять) месячных расчетных показателей, по заявлению, без учета доходов;</w:t>
      </w:r>
    </w:p>
    <w:p>
      <w:pPr>
        <w:spacing w:after="0"/>
        <w:ind w:left="0"/>
        <w:jc w:val="both"/>
      </w:pPr>
      <w:r>
        <w:rPr>
          <w:rFonts w:ascii="Times New Roman"/>
          <w:b w:val="false"/>
          <w:i w:val="false"/>
          <w:color w:val="000000"/>
          <w:sz w:val="28"/>
        </w:rPr>
        <w:t>
      9) пенсионерам по возрасту, за исключением лиц с инвалидностью, которым в соответствии с индивидуальной программой абилитации и реабилитации разработаны услуги санаторно-курортного лечения, на возмещение стоимости путевки на санаторно-курортное лечение в пределах Республики Казахстан, на основании документов об оплате 1 раз в два года в размере 30 (тридцать) месячных расчетных показателей, по заявлению, без учета доходов;</w:t>
      </w:r>
    </w:p>
    <w:p>
      <w:pPr>
        <w:spacing w:after="0"/>
        <w:ind w:left="0"/>
        <w:jc w:val="both"/>
      </w:pPr>
      <w:r>
        <w:rPr>
          <w:rFonts w:ascii="Times New Roman"/>
          <w:b w:val="false"/>
          <w:i w:val="false"/>
          <w:color w:val="000000"/>
          <w:sz w:val="28"/>
        </w:rPr>
        <w:t xml:space="preserve">
      10) лицам, указанным в </w:t>
      </w:r>
      <w:r>
        <w:rPr>
          <w:rFonts w:ascii="Times New Roman"/>
          <w:b w:val="false"/>
          <w:i w:val="false"/>
          <w:color w:val="000000"/>
          <w:sz w:val="28"/>
        </w:rPr>
        <w:t>статье 4</w:t>
      </w:r>
      <w:r>
        <w:rPr>
          <w:rFonts w:ascii="Times New Roman"/>
          <w:b w:val="false"/>
          <w:i w:val="false"/>
          <w:color w:val="000000"/>
          <w:sz w:val="28"/>
        </w:rPr>
        <w:t xml:space="preserve"> Закона Республики Казахстан "О ветеранах", на расходы за коммунальные услуги, без подачи заявления, ежемесячно в предельном размере 5 (пять) месячных расчетных показателей, без учета доходов;</w:t>
      </w:r>
    </w:p>
    <w:p>
      <w:pPr>
        <w:spacing w:after="0"/>
        <w:ind w:left="0"/>
        <w:jc w:val="both"/>
      </w:pPr>
      <w:r>
        <w:rPr>
          <w:rFonts w:ascii="Times New Roman"/>
          <w:b w:val="false"/>
          <w:i w:val="false"/>
          <w:color w:val="000000"/>
          <w:sz w:val="28"/>
        </w:rPr>
        <w:t>
      11) лицам, указанным в статьях 5, 6, 8 Закона Республики Казахстан "О ветеранах", на расходы за коммунальные услуги, без подачи заявления, ежемесячно в предельном размере 2 (два) месячных расчетных показателей, без учета доходов;</w:t>
      </w:r>
    </w:p>
    <w:p>
      <w:pPr>
        <w:spacing w:after="0"/>
        <w:ind w:left="0"/>
        <w:jc w:val="both"/>
      </w:pPr>
      <w:r>
        <w:rPr>
          <w:rFonts w:ascii="Times New Roman"/>
          <w:b w:val="false"/>
          <w:i w:val="false"/>
          <w:color w:val="000000"/>
          <w:sz w:val="28"/>
        </w:rPr>
        <w:t>
      12) студентам из числа малообеспеченных, социально-уязвимых слоев населения (семей) и из числа лиц, имеющих инвалидность, обучающимся в колледжах 1 раз в год в размере 100 процентов возмещения затрат за обучение, по заявлению, с учетом доходов;</w:t>
      </w:r>
    </w:p>
    <w:p>
      <w:pPr>
        <w:spacing w:after="0"/>
        <w:ind w:left="0"/>
        <w:jc w:val="both"/>
      </w:pPr>
      <w:r>
        <w:rPr>
          <w:rFonts w:ascii="Times New Roman"/>
          <w:b w:val="false"/>
          <w:i w:val="false"/>
          <w:color w:val="000000"/>
          <w:sz w:val="28"/>
        </w:rPr>
        <w:t>
      13) студентам из числа детей-сирот, детей, оставшихся без попечения родителей, обучающимся в высших медицинских учебных заведениях 1 раз в год в размере 100 процентов возмещения затрат за обучение с учетом отработки в Жаксынском районе, по заявлению, без учета доходов;</w:t>
      </w:r>
    </w:p>
    <w:p>
      <w:pPr>
        <w:spacing w:after="0"/>
        <w:ind w:left="0"/>
        <w:jc w:val="both"/>
      </w:pPr>
      <w:r>
        <w:rPr>
          <w:rFonts w:ascii="Times New Roman"/>
          <w:b w:val="false"/>
          <w:i w:val="false"/>
          <w:color w:val="000000"/>
          <w:sz w:val="28"/>
        </w:rPr>
        <w:t>
      14) студентам из числа лиц из малообеспеченных, многодетных и неполных семей, обучающимся в высших медицинских учебных заведениях 1 раз в год в размере 100 процентов возмещения затрат за обучение с учетом отработки в Жаксынском районе, по заявлению, с учетом доходов;</w:t>
      </w:r>
    </w:p>
    <w:p>
      <w:pPr>
        <w:spacing w:after="0"/>
        <w:ind w:left="0"/>
        <w:jc w:val="both"/>
      </w:pPr>
      <w:r>
        <w:rPr>
          <w:rFonts w:ascii="Times New Roman"/>
          <w:b w:val="false"/>
          <w:i w:val="false"/>
          <w:color w:val="000000"/>
          <w:sz w:val="28"/>
        </w:rPr>
        <w:t>
      15) лицам, освобожденным из мест лишения свободы единовременно, не позднее трех месяцев со дня освобождения в предельном размере 15 (пятнадцать) месячных расчетных показателей, по заявлению, без учета доходов;</w:t>
      </w:r>
    </w:p>
    <w:p>
      <w:pPr>
        <w:spacing w:after="0"/>
        <w:ind w:left="0"/>
        <w:jc w:val="both"/>
      </w:pPr>
      <w:r>
        <w:rPr>
          <w:rFonts w:ascii="Times New Roman"/>
          <w:b w:val="false"/>
          <w:i w:val="false"/>
          <w:color w:val="000000"/>
          <w:sz w:val="28"/>
        </w:rPr>
        <w:t>
      16) лицам, состоящим на учете службы пробации единовременно в предельном размере 15 (пятнадцать) месячных расчетных показателей, по заявлению, без учета доходов.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решения Жаксынского районного маслихата Акмолинской области от 08.05.2025 </w:t>
      </w:r>
      <w:r>
        <w:rPr>
          <w:rFonts w:ascii="Times New Roman"/>
          <w:b w:val="false"/>
          <w:i w:val="false"/>
          <w:color w:val="000000"/>
          <w:sz w:val="28"/>
        </w:rPr>
        <w:t>№ 8С-42-4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7"/>
    <w:p>
      <w:pPr>
        <w:spacing w:after="0"/>
        <w:ind w:left="0"/>
        <w:jc w:val="left"/>
      </w:pPr>
      <w:r>
        <w:rPr>
          <w:rFonts w:ascii="Times New Roman"/>
          <w:b/>
          <w:i w:val="false"/>
          <w:color w:val="000000"/>
        </w:rPr>
        <w:t xml:space="preserve"> Глава 3. Порядок оказания социальной помощи</w:t>
      </w:r>
    </w:p>
    <w:bookmarkEnd w:id="17"/>
    <w:bookmarkStart w:name="z20" w:id="18"/>
    <w:p>
      <w:pPr>
        <w:spacing w:after="0"/>
        <w:ind w:left="0"/>
        <w:jc w:val="both"/>
      </w:pPr>
      <w:r>
        <w:rPr>
          <w:rFonts w:ascii="Times New Roman"/>
          <w:b w:val="false"/>
          <w:i w:val="false"/>
          <w:color w:val="000000"/>
          <w:sz w:val="28"/>
        </w:rPr>
        <w:t>
      12. Порядок оказания социальной помощи определяется согласно Типовым правилам.</w:t>
      </w:r>
    </w:p>
    <w:bookmarkEnd w:id="18"/>
    <w:p>
      <w:pPr>
        <w:spacing w:after="0"/>
        <w:ind w:left="0"/>
        <w:jc w:val="both"/>
      </w:pPr>
      <w:r>
        <w:rPr>
          <w:rFonts w:ascii="Times New Roman"/>
          <w:b w:val="false"/>
          <w:i w:val="false"/>
          <w:color w:val="000000"/>
          <w:sz w:val="28"/>
        </w:rPr>
        <w:t>
      Отказ в оказании социальной помощи осуществляется в случаях:</w:t>
      </w:r>
    </w:p>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 представительным органом порога для оказания социальной помощи;</w:t>
      </w:r>
    </w:p>
    <w:p>
      <w:pPr>
        <w:spacing w:after="0"/>
        <w:ind w:left="0"/>
        <w:jc w:val="both"/>
      </w:pPr>
      <w:r>
        <w:rPr>
          <w:rFonts w:ascii="Times New Roman"/>
          <w:b w:val="false"/>
          <w:i w:val="false"/>
          <w:color w:val="000000"/>
          <w:sz w:val="28"/>
        </w:rPr>
        <w:t>
      4) получения из информационной системы уполномоченного государственного органа сведений, подтверждающих факты назначения, осуществления выплат, подачи заявления на назначение социальной помощи по данному основанию.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решения Жаксынского районного маслихата Акмолинской области от 24.12.2024 </w:t>
      </w:r>
      <w:r>
        <w:rPr>
          <w:rFonts w:ascii="Times New Roman"/>
          <w:b w:val="false"/>
          <w:i w:val="false"/>
          <w:color w:val="000000"/>
          <w:sz w:val="28"/>
        </w:rPr>
        <w:t>№ 8С-38-5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13. Финансирование расходов на предоставление социальной помощи осуществляется в пределах средств, предусмотренных бюджетом Жаксынского района на текущий финансовый год.</w:t>
      </w:r>
    </w:p>
    <w:bookmarkEnd w:id="19"/>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решения Жаксынского районного маслихата Акмолинской области от 24.12.2024 </w:t>
      </w:r>
      <w:r>
        <w:rPr>
          <w:rFonts w:ascii="Times New Roman"/>
          <w:b w:val="false"/>
          <w:i w:val="false"/>
          <w:color w:val="000000"/>
          <w:sz w:val="28"/>
        </w:rPr>
        <w:t>№ 8С-38-5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14. Социальная помощь прекращается в случаях:</w:t>
      </w:r>
    </w:p>
    <w:bookmarkEnd w:id="20"/>
    <w:p>
      <w:pPr>
        <w:spacing w:after="0"/>
        <w:ind w:left="0"/>
        <w:jc w:val="both"/>
      </w:pPr>
      <w:r>
        <w:rPr>
          <w:rFonts w:ascii="Times New Roman"/>
          <w:b w:val="false"/>
          <w:i w:val="false"/>
          <w:color w:val="000000"/>
          <w:sz w:val="28"/>
        </w:rPr>
        <w:t>
      1) смерти получателя;</w:t>
      </w:r>
    </w:p>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p>
      <w:pPr>
        <w:spacing w:after="0"/>
        <w:ind w:left="0"/>
        <w:jc w:val="both"/>
      </w:pPr>
      <w:r>
        <w:rPr>
          <w:rFonts w:ascii="Times New Roman"/>
          <w:b w:val="false"/>
          <w:i w:val="false"/>
          <w:color w:val="000000"/>
          <w:sz w:val="28"/>
        </w:rPr>
        <w:t>
      5) выявления сведений об утрате оснований на оказание социальной помощи.</w:t>
      </w:r>
    </w:p>
    <w:p>
      <w:pPr>
        <w:spacing w:after="0"/>
        <w:ind w:left="0"/>
        <w:jc w:val="both"/>
      </w:pPr>
      <w:r>
        <w:rPr>
          <w:rFonts w:ascii="Times New Roman"/>
          <w:b w:val="false"/>
          <w:i w:val="false"/>
          <w:color w:val="000000"/>
          <w:sz w:val="28"/>
        </w:rPr>
        <w:t>
      Подпункт 3) настоящего пункта не распространяется на выплату социальной помощи, назначенной по основаниям, указанным в подпунктах 1) и 2) пункта 7 настоящих Правил.</w:t>
      </w:r>
    </w:p>
    <w:p>
      <w:pPr>
        <w:spacing w:after="0"/>
        <w:ind w:left="0"/>
        <w:jc w:val="both"/>
      </w:pPr>
      <w:r>
        <w:rPr>
          <w:rFonts w:ascii="Times New Roman"/>
          <w:b w:val="false"/>
          <w:i w:val="false"/>
          <w:color w:val="000000"/>
          <w:sz w:val="28"/>
        </w:rPr>
        <w:t>
      Выплата социальной помощи по основаниям, указанным в подпунктах 1)-3) настоящего пункта, прекращается со следующего месяца после наступления указанных обстоятельств.</w:t>
      </w:r>
    </w:p>
    <w:p>
      <w:pPr>
        <w:spacing w:after="0"/>
        <w:ind w:left="0"/>
        <w:jc w:val="both"/>
      </w:pPr>
      <w:r>
        <w:rPr>
          <w:rFonts w:ascii="Times New Roman"/>
          <w:b w:val="false"/>
          <w:i w:val="false"/>
          <w:color w:val="000000"/>
          <w:sz w:val="28"/>
        </w:rPr>
        <w:t>
      Выплата социальной помощи по основаниям, указанным в подпунктах 4) и 5) настоящего пункта, прекращается с даты наступления указанных обстоятельств.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решения Жаксынского районного маслихата Акмолинской области от 24.12.2024 </w:t>
      </w:r>
      <w:r>
        <w:rPr>
          <w:rFonts w:ascii="Times New Roman"/>
          <w:b w:val="false"/>
          <w:i w:val="false"/>
          <w:color w:val="000000"/>
          <w:sz w:val="28"/>
        </w:rPr>
        <w:t>№ 8С-38-5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15.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судебном порядке.</w:t>
      </w:r>
    </w:p>
    <w:bookmarkEnd w:id="21"/>
    <w:bookmarkStart w:name="z24" w:id="22"/>
    <w:p>
      <w:pPr>
        <w:spacing w:after="0"/>
        <w:ind w:left="0"/>
        <w:jc w:val="both"/>
      </w:pPr>
      <w:r>
        <w:rPr>
          <w:rFonts w:ascii="Times New Roman"/>
          <w:b w:val="false"/>
          <w:i w:val="false"/>
          <w:color w:val="000000"/>
          <w:sz w:val="28"/>
        </w:rPr>
        <w:t>
      16.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Жаксынского районного маслихата</w:t>
            </w:r>
            <w:r>
              <w:br/>
            </w:r>
            <w:r>
              <w:rPr>
                <w:rFonts w:ascii="Times New Roman"/>
                <w:b w:val="false"/>
                <w:i w:val="false"/>
                <w:color w:val="000000"/>
                <w:sz w:val="20"/>
              </w:rPr>
              <w:t>от 21 декабря 2023 года</w:t>
            </w:r>
            <w:r>
              <w:br/>
            </w:r>
            <w:r>
              <w:rPr>
                <w:rFonts w:ascii="Times New Roman"/>
                <w:b w:val="false"/>
                <w:i w:val="false"/>
                <w:color w:val="000000"/>
                <w:sz w:val="20"/>
              </w:rPr>
              <w:t>№ 8С-17-5</w:t>
            </w:r>
          </w:p>
        </w:tc>
      </w:tr>
    </w:tbl>
    <w:bookmarkStart w:name="z26" w:id="23"/>
    <w:p>
      <w:pPr>
        <w:spacing w:after="0"/>
        <w:ind w:left="0"/>
        <w:jc w:val="left"/>
      </w:pPr>
      <w:r>
        <w:rPr>
          <w:rFonts w:ascii="Times New Roman"/>
          <w:b/>
          <w:i w:val="false"/>
          <w:color w:val="000000"/>
        </w:rPr>
        <w:t xml:space="preserve"> Перечень некоторых решений Жаксынского районного маслихата, признанных утратившими силу</w:t>
      </w:r>
    </w:p>
    <w:bookmarkEnd w:id="23"/>
    <w:bookmarkStart w:name="z27" w:id="2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Жаксынского районного маслихата "Об утверждении Правил оказания социальной помощи, установления размеров и определения перечня отдельных категорий нуждающихся граждан в Жаксынском районе" от 13 декабря 2018 года № 6ВС-34-4 (зарегистрировано в Реестре государственной регистрации нормативных правовых актов под № 6958).</w:t>
      </w:r>
    </w:p>
    <w:bookmarkEnd w:id="24"/>
    <w:bookmarkStart w:name="z28" w:id="2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Жаксынского районного маслихата "О внесении изменений в решение Жаксынского районного маслихата от 13 декабря 2018 года № 6ВС-34-4 "Об утверждении Правил оказания социальной помощи, установления размеров и определения перечня отдельных категорий нуждающихся граждан в Жаксынском районе"" от 27 марта 2019 года № 6ВС-39-3 (зарегистрировано в Реестре государственной регистрации нормативных правовых актов под № 7123).</w:t>
      </w:r>
    </w:p>
    <w:bookmarkEnd w:id="25"/>
    <w:bookmarkStart w:name="z29" w:id="2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Жаксынского районного маслихата "О внесении изменений в решение Жаксынского районного маслихата от 13 декабря 2018 года № 6ВС-34-4 "Об утверждении Правил оказания социальной помощи, установления размеров и определения перечня отдельных категорий нуждающихся граждан в Жаксынском районе"" от 26 сентября 2019 года № 6ВС-45-2 (зарегистрировано в Реестре государственной регистрации нормативных правовых актов под № 7406).</w:t>
      </w:r>
    </w:p>
    <w:bookmarkEnd w:id="26"/>
    <w:bookmarkStart w:name="z30" w:id="2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Жаксынского районного маслихата "О внесении изменений в решение Жаксынского районного маслихата от 13 декабря 2018 года № 6ВС-34-4 "Об утверждении Правил оказания социальной помощи, установления размеров и определения перечня отдельных категорий нуждающихся граждан в Жаксынском районе"" от 15 мая 2020 года № 6С-55-4 (зарегистрировано в Реестре государственной регистрации нормативных правовых актов под № 7855).</w:t>
      </w:r>
    </w:p>
    <w:bookmarkEnd w:id="27"/>
    <w:bookmarkStart w:name="z31" w:id="2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Жаксынского районного маслихата "О внесении изменений в решение Жаксынского районного маслихата от 13 декабря 2018 года № 6ВС-34-4 "Об утверждении Правил оказания социальной помощи, установления размеров и определения перечня отдельных категорий нуждающихся граждан в Жаксынском районе"" от 11 февраля 2021 года № 7ВС-3-1 (зарегистрировано в Реестре государственной регистрации нормативных правовых актов под № 8361).</w:t>
      </w:r>
    </w:p>
    <w:bookmarkEnd w:id="28"/>
    <w:bookmarkStart w:name="z32" w:id="2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Решение</w:t>
      </w:r>
      <w:r>
        <w:rPr>
          <w:rFonts w:ascii="Times New Roman"/>
          <w:b w:val="false"/>
          <w:i w:val="false"/>
          <w:color w:val="000000"/>
          <w:sz w:val="28"/>
        </w:rPr>
        <w:t xml:space="preserve"> Жаксынского районного маслихата "О внесении изменения в решение Жаксынского районного маслихата от 13 декабря 2018 года № 6ВС-34-4 "Об утверждении Правил оказания социальной помощи, установления размеров и определения перечня отдельных категорий нуждающихся граждан в Жаксынском районе"" от 26 мая 2022 года № 7С-29-5 (зарегистрировано в Реестре государственной регистрации нормативных правовых актов под № 28310).</w:t>
      </w:r>
    </w:p>
    <w:bookmarkEnd w:id="29"/>
    <w:bookmarkStart w:name="z33" w:id="3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Решение</w:t>
      </w:r>
      <w:r>
        <w:rPr>
          <w:rFonts w:ascii="Times New Roman"/>
          <w:b w:val="false"/>
          <w:i w:val="false"/>
          <w:color w:val="000000"/>
          <w:sz w:val="28"/>
        </w:rPr>
        <w:t xml:space="preserve"> Жаксынского районного маслихата "О внесении изменений в решение Жаксынского районного маслихата от 13 декабря 2018 года № 6ВС-34-4 "Об утверждении Правил оказания социальной помощи, установления размеров и определения перечня отдельных категорий нуждающихся граждан в Жаксынском районе"" от 21 сентября 2022 года № 7С-36-4 (зарегистрировано в Реестре государственной регистрации нормативных правовых актов под № 29745).</w:t>
      </w:r>
    </w:p>
    <w:bookmarkEnd w:id="30"/>
    <w:bookmarkStart w:name="z34" w:id="3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Решение</w:t>
      </w:r>
      <w:r>
        <w:rPr>
          <w:rFonts w:ascii="Times New Roman"/>
          <w:b w:val="false"/>
          <w:i w:val="false"/>
          <w:color w:val="000000"/>
          <w:sz w:val="28"/>
        </w:rPr>
        <w:t xml:space="preserve"> Жаксынского районного маслихата "О внесении изменений в решение Жаксынского районного маслихата от 13 декабря 2018 года № 6ВС-34-4 "Об утверждении Правил оказания социальной помощи, установления размеров и определения перечня отдельных категорий нуждающихся граждан в Жаксынском районе"" от 17 января 2023 года № 7ВС-46-5 (зарегистрировано в Реестре государственной регистрации нормативных правовых актов под № 3-0-8513).</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