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05eb8" w14:textId="ba05e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Жаксынского районного маслихата от 27 апреля 2023 года № 8С-4-1 "Об утверждении ставок туристского взноса для иностранцев на 2023 год по Жаксынскому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19 октября 2023 года № 8С-12-2. Зарегистрировано Департаментом юстиции Акмолинской области 23 октября 2023 года № 8635-03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Жаксынский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 районного маслихата "Об утверждении ставок туристского взноса для иностранцев на 2023 год по Жаксынскому району" от 27 апреля 2023 года № 8С-4-1 (зарегистрировано в Реестре государственной регистрации нормативных правовых актов под № 8553-03).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Жаксынского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А.Бралина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