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d983" w14:textId="893d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31 декабря 2021 года № а-10/231 "Об утверждении коэффициентов зонирования, учитывающих месторасположение объекта налогообложения в населенных пунктах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6 июня 2023 года № а-5/112. Зарегистрировано Департаментом юстиции Акмолинской области 8 июня 2023 года № 8583-03. Утратило силу постановлением акимата Жаксынского района Акмолинской области от 18 июня 2025 года № а-5/91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31 декабря 2021 года № а-10/231 (зарегистрировано в Реестре государственной регистрации нормативных правовых актов № 26301)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Жаксынскому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селе Жаксы Жаксынкого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Болашак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 73,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Жабаева Улица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Токтара Аубакирова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