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d0d56" w14:textId="ded0d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в Жаркаинском районе</w:t>
      </w:r>
    </w:p>
    <w:p>
      <w:pPr>
        <w:spacing w:after="0"/>
        <w:ind w:left="0"/>
        <w:jc w:val="both"/>
      </w:pPr>
      <w:r>
        <w:rPr>
          <w:rFonts w:ascii="Times New Roman"/>
          <w:b w:val="false"/>
          <w:i w:val="false"/>
          <w:color w:val="000000"/>
          <w:sz w:val="28"/>
        </w:rPr>
        <w:t>Решение Жаркаинского районного маслихата Акмолинской области от 22 декабря 2023 года № 8С-19/3. Зарегистрировано Департаментом юстиции Акмолинской области 28 декабря 2023 года № 8677-03.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Жаркаинский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в Жаркаинском районе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Жаркаинского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Жаркаинского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А.Альжанов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Жаркаинского районного маслихата</w:t>
            </w:r>
            <w:r>
              <w:br/>
            </w:r>
            <w:r>
              <w:rPr>
                <w:rFonts w:ascii="Times New Roman"/>
                <w:b w:val="false"/>
                <w:i w:val="false"/>
                <w:color w:val="000000"/>
                <w:sz w:val="20"/>
              </w:rPr>
              <w:t>от 22 декабря 2023 года</w:t>
            </w:r>
            <w:r>
              <w:br/>
            </w:r>
            <w:r>
              <w:rPr>
                <w:rFonts w:ascii="Times New Roman"/>
                <w:b w:val="false"/>
                <w:i w:val="false"/>
                <w:color w:val="000000"/>
                <w:sz w:val="20"/>
              </w:rPr>
              <w:t>№ 8C-19/3</w:t>
            </w:r>
          </w:p>
        </w:tc>
      </w:tr>
    </w:tbl>
    <w:bookmarkStart w:name="z6"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в Жаркаинском районе Глава 1. Общие положения</w:t>
      </w:r>
    </w:p>
    <w:bookmarkEnd w:id="4"/>
    <w:bookmarkStart w:name="z7" w:id="5"/>
    <w:p>
      <w:pPr>
        <w:spacing w:after="0"/>
        <w:ind w:left="0"/>
        <w:jc w:val="both"/>
      </w:pPr>
      <w:r>
        <w:rPr>
          <w:rFonts w:ascii="Times New Roman"/>
          <w:b w:val="false"/>
          <w:i w:val="false"/>
          <w:color w:val="000000"/>
          <w:sz w:val="28"/>
        </w:rPr>
        <w:t xml:space="preserve">
      1. Правила оказания социальной помощи, установления ее размеров и определения перечня отдельных категорий нуждающихся граждан в Жаркаинском районе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в Жаркаинском районе.</w:t>
      </w:r>
    </w:p>
    <w:bookmarkEnd w:id="5"/>
    <w:bookmarkStart w:name="z8" w:id="6"/>
    <w:p>
      <w:pPr>
        <w:spacing w:after="0"/>
        <w:ind w:left="0"/>
        <w:jc w:val="both"/>
      </w:pPr>
      <w:r>
        <w:rPr>
          <w:rFonts w:ascii="Times New Roman"/>
          <w:b w:val="false"/>
          <w:i w:val="false"/>
          <w:color w:val="000000"/>
          <w:sz w:val="28"/>
        </w:rPr>
        <w:t xml:space="preserve">
      2. Настоящие </w:t>
      </w:r>
      <w:r>
        <w:rPr>
          <w:rFonts w:ascii="Times New Roman"/>
          <w:b w:val="false"/>
          <w:i w:val="false"/>
          <w:color w:val="000000"/>
          <w:sz w:val="28"/>
        </w:rPr>
        <w:t>Правила</w:t>
      </w:r>
      <w:r>
        <w:rPr>
          <w:rFonts w:ascii="Times New Roman"/>
          <w:b w:val="false"/>
          <w:i w:val="false"/>
          <w:color w:val="000000"/>
          <w:sz w:val="28"/>
        </w:rPr>
        <w:t xml:space="preserve"> распространяются на лиц, постоянно проживающих на территории Жаркаинского района.</w:t>
      </w:r>
    </w:p>
    <w:bookmarkEnd w:id="6"/>
    <w:bookmarkStart w:name="z9" w:id="7"/>
    <w:p>
      <w:pPr>
        <w:spacing w:after="0"/>
        <w:ind w:left="0"/>
        <w:jc w:val="both"/>
      </w:pPr>
      <w:r>
        <w:rPr>
          <w:rFonts w:ascii="Times New Roman"/>
          <w:b w:val="false"/>
          <w:i w:val="false"/>
          <w:color w:val="000000"/>
          <w:sz w:val="28"/>
        </w:rPr>
        <w:t xml:space="preserve">
      3.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Жаркаинского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акиматом Жаркаинского района в денежной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Жаркаинского района";</w:t>
      </w:r>
    </w:p>
    <w:p>
      <w:pPr>
        <w:spacing w:after="0"/>
        <w:ind w:left="0"/>
        <w:jc w:val="both"/>
      </w:pPr>
      <w:r>
        <w:rPr>
          <w:rFonts w:ascii="Times New Roman"/>
          <w:b w:val="false"/>
          <w:i w:val="false"/>
          <w:color w:val="000000"/>
          <w:sz w:val="28"/>
        </w:rPr>
        <w:t>
      5) прожиточный минимум – минимальный денежный доход на одного</w:t>
      </w:r>
    </w:p>
    <w:p>
      <w:pPr>
        <w:spacing w:after="0"/>
        <w:ind w:left="0"/>
        <w:jc w:val="both"/>
      </w:pPr>
      <w:r>
        <w:rPr>
          <w:rFonts w:ascii="Times New Roman"/>
          <w:b w:val="false"/>
          <w:i w:val="false"/>
          <w:color w:val="000000"/>
          <w:sz w:val="28"/>
        </w:rPr>
        <w:t>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6)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7)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Жаркаинского районного маслихата Акмолинской области от 23.07.2024 </w:t>
      </w:r>
      <w:r>
        <w:rPr>
          <w:rFonts w:ascii="Times New Roman"/>
          <w:b w:val="false"/>
          <w:i w:val="false"/>
          <w:color w:val="000000"/>
          <w:sz w:val="28"/>
        </w:rPr>
        <w:t>№ 8С-30/2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решения Жаркаинского районного маслихата Акмолинской области от 23.12.2024 </w:t>
      </w:r>
      <w:r>
        <w:rPr>
          <w:rFonts w:ascii="Times New Roman"/>
          <w:b w:val="false"/>
          <w:i w:val="false"/>
          <w:color w:val="000000"/>
          <w:sz w:val="28"/>
        </w:rPr>
        <w:t>№ 8С-42/3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8"/>
    <w:bookmarkStart w:name="z11" w:id="9"/>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1 раз в год, 1 раз в два года).</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Жаркаинского районного маслихата Акмолинской области от 12.05.2025 </w:t>
      </w:r>
      <w:r>
        <w:rPr>
          <w:rFonts w:ascii="Times New Roman"/>
          <w:b w:val="false"/>
          <w:i w:val="false"/>
          <w:color w:val="000000"/>
          <w:sz w:val="28"/>
        </w:rPr>
        <w:t>№ 8C-49/2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6. Перечень праздничных дней и памятных дат для оказания социальной помощи:</w:t>
      </w:r>
    </w:p>
    <w:bookmarkEnd w:id="10"/>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2) Международный женский день - 8 марта;</w:t>
      </w:r>
    </w:p>
    <w:p>
      <w:pPr>
        <w:spacing w:after="0"/>
        <w:ind w:left="0"/>
        <w:jc w:val="both"/>
      </w:pPr>
      <w:r>
        <w:rPr>
          <w:rFonts w:ascii="Times New Roman"/>
          <w:b w:val="false"/>
          <w:i w:val="false"/>
          <w:color w:val="000000"/>
          <w:sz w:val="28"/>
        </w:rPr>
        <w:t>
      3) День защитника Отечества - 7 мая;</w:t>
      </w:r>
    </w:p>
    <w:p>
      <w:pPr>
        <w:spacing w:after="0"/>
        <w:ind w:left="0"/>
        <w:jc w:val="both"/>
      </w:pPr>
      <w:r>
        <w:rPr>
          <w:rFonts w:ascii="Times New Roman"/>
          <w:b w:val="false"/>
          <w:i w:val="false"/>
          <w:color w:val="000000"/>
          <w:sz w:val="28"/>
        </w:rPr>
        <w:t>
      4) День Победы - 9 мая;</w:t>
      </w:r>
    </w:p>
    <w:p>
      <w:pPr>
        <w:spacing w:after="0"/>
        <w:ind w:left="0"/>
        <w:jc w:val="both"/>
      </w:pPr>
      <w:r>
        <w:rPr>
          <w:rFonts w:ascii="Times New Roman"/>
          <w:b w:val="false"/>
          <w:i w:val="false"/>
          <w:color w:val="000000"/>
          <w:sz w:val="28"/>
        </w:rPr>
        <w:t>
      5) День памяти жертв политических репрессий и голода - 31 мая;</w:t>
      </w:r>
    </w:p>
    <w:p>
      <w:pPr>
        <w:spacing w:after="0"/>
        <w:ind w:left="0"/>
        <w:jc w:val="both"/>
      </w:pPr>
      <w:r>
        <w:rPr>
          <w:rFonts w:ascii="Times New Roman"/>
          <w:b w:val="false"/>
          <w:i w:val="false"/>
          <w:color w:val="000000"/>
          <w:sz w:val="28"/>
        </w:rPr>
        <w:t>
      6) День закрытия Семипалатинского испытательного ядерного полигона - 29 августа;</w:t>
      </w:r>
    </w:p>
    <w:p>
      <w:pPr>
        <w:spacing w:after="0"/>
        <w:ind w:left="0"/>
        <w:jc w:val="both"/>
      </w:pPr>
      <w:r>
        <w:rPr>
          <w:rFonts w:ascii="Times New Roman"/>
          <w:b w:val="false"/>
          <w:i w:val="false"/>
          <w:color w:val="000000"/>
          <w:sz w:val="28"/>
        </w:rPr>
        <w:t>
      7) День пожилых людей - 1 октября;</w:t>
      </w:r>
    </w:p>
    <w:p>
      <w:pPr>
        <w:spacing w:after="0"/>
        <w:ind w:left="0"/>
        <w:jc w:val="both"/>
      </w:pPr>
      <w:r>
        <w:rPr>
          <w:rFonts w:ascii="Times New Roman"/>
          <w:b w:val="false"/>
          <w:i w:val="false"/>
          <w:color w:val="000000"/>
          <w:sz w:val="28"/>
        </w:rPr>
        <w:t>
      8) День лиц с инвалидностью Республики Казахстан – второе воскресенье октября месяца;</w:t>
      </w:r>
    </w:p>
    <w:p>
      <w:pPr>
        <w:spacing w:after="0"/>
        <w:ind w:left="0"/>
        <w:jc w:val="both"/>
      </w:pPr>
      <w:r>
        <w:rPr>
          <w:rFonts w:ascii="Times New Roman"/>
          <w:b w:val="false"/>
          <w:i w:val="false"/>
          <w:color w:val="000000"/>
          <w:sz w:val="28"/>
        </w:rPr>
        <w:t>
      9) День Независимости - 16 декабря.</w:t>
      </w:r>
    </w:p>
    <w:bookmarkStart w:name="z13" w:id="11"/>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1"/>
    <w:bookmarkStart w:name="z14" w:id="12"/>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2"/>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в четырехкратном отношении к прожиточному минимуму;</w:t>
      </w:r>
    </w:p>
    <w:p>
      <w:pPr>
        <w:spacing w:after="0"/>
        <w:ind w:left="0"/>
        <w:jc w:val="both"/>
      </w:pPr>
      <w:r>
        <w:rPr>
          <w:rFonts w:ascii="Times New Roman"/>
          <w:b w:val="false"/>
          <w:i w:val="false"/>
          <w:color w:val="000000"/>
          <w:sz w:val="28"/>
        </w:rPr>
        <w:t>
      5) сиротство, отсутствие родительского попечения;</w:t>
      </w:r>
    </w:p>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Жаркаинского районного маслихата Акмолинской области от 23.12.2024 </w:t>
      </w:r>
      <w:r>
        <w:rPr>
          <w:rFonts w:ascii="Times New Roman"/>
          <w:b w:val="false"/>
          <w:i w:val="false"/>
          <w:color w:val="000000"/>
          <w:sz w:val="28"/>
        </w:rPr>
        <w:t>№ 8С-42/3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8. К праздничным дням и памятным датам размер социальной помощи для отдельно взятой категории получателей устанавливается в едином размере местным представительным органом по согласованию с местным исполнительным органом области.</w:t>
      </w:r>
    </w:p>
    <w:bookmarkEnd w:id="13"/>
    <w:bookmarkStart w:name="z16" w:id="14"/>
    <w:p>
      <w:pPr>
        <w:spacing w:after="0"/>
        <w:ind w:left="0"/>
        <w:jc w:val="both"/>
      </w:pP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4"/>
    <w:bookmarkStart w:name="z17" w:id="15"/>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1 раз в год без истребования заявлений от получателей следующим категориям граждан:</w:t>
      </w:r>
    </w:p>
    <w:bookmarkEnd w:id="15"/>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25 (двадцать пять) месячных расчетных показателей;</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2) к Международному женскому дню – 8 марта:</w:t>
      </w:r>
    </w:p>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 – героиня", а также награжденным орденами "Материнская слава" I и II степени в размере 3 (три) месячных расчетных показателей;</w:t>
      </w:r>
    </w:p>
    <w:p>
      <w:pPr>
        <w:spacing w:after="0"/>
        <w:ind w:left="0"/>
        <w:jc w:val="both"/>
      </w:pPr>
      <w:r>
        <w:rPr>
          <w:rFonts w:ascii="Times New Roman"/>
          <w:b w:val="false"/>
          <w:i w:val="false"/>
          <w:color w:val="000000"/>
          <w:sz w:val="28"/>
        </w:rPr>
        <w:t>
      3) ко Дню защитника Отечества – 7 мая:</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25 (двадцать пять) месячных расчетных показателей;</w:t>
      </w:r>
    </w:p>
    <w:p>
      <w:pPr>
        <w:spacing w:after="0"/>
        <w:ind w:left="0"/>
        <w:jc w:val="both"/>
      </w:pPr>
      <w:r>
        <w:rPr>
          <w:rFonts w:ascii="Times New Roman"/>
          <w:b w:val="false"/>
          <w:i w:val="false"/>
          <w:color w:val="000000"/>
          <w:sz w:val="28"/>
        </w:rPr>
        <w:t>
      4) ко Дню Победы – 9 мая:</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в размере 1 500 000 (один миллион пятьсот тысяч) тенге;</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1 500 000 (один миллион пятьсот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30 (тридцать) месячных расчетных показателей;</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входившим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30 (тридцать) месячных расчетных показателей;</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30 (тридцать)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30 (тридцать) месячных расчетных показателей;</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в размере 30 (тридцать) месячных расчетных показателей;</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20 (двадцать) месячных расчетных показателей;</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30 (тридцать) месячных расчетных показателей;</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20 (двадцать)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30 (тридцать) месячных расчетных показателей;</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30 (тридцать) месячных расчетных показателей;</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30 (тридцать) месячных расчетных показателей;</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 размере 25 (двадцать пять) месячных расчетных показателей;</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15 (пятнадцать) месячных расчетных показателей;</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15 (пятнадцать) месячных расчетных показателей;</w:t>
      </w:r>
    </w:p>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15 (пятнадцать) месячных расчетных показателей;</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15 (пятнадцать)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15 (пятнадцать)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15 (пятнадцать) месячных расчетных показателей;</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15 (пятнадцать)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25 (двадцать пять) месячных расчетных показателей;</w:t>
      </w:r>
    </w:p>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в размере 15 (пятнадцать) месячных расчетных показателей;</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20 (двадцать) месячных расчетных показателей;</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20 (двадцать) месячных расчетных показателей;</w:t>
      </w:r>
    </w:p>
    <w:p>
      <w:pPr>
        <w:spacing w:after="0"/>
        <w:ind w:left="0"/>
        <w:jc w:val="both"/>
      </w:pPr>
      <w:r>
        <w:rPr>
          <w:rFonts w:ascii="Times New Roman"/>
          <w:b w:val="false"/>
          <w:i w:val="false"/>
          <w:color w:val="000000"/>
          <w:sz w:val="28"/>
        </w:rPr>
        <w:t>
      5) ко Дню памяти жертв политических репрессий и голода – 31 мая:</w:t>
      </w:r>
    </w:p>
    <w:p>
      <w:pPr>
        <w:spacing w:after="0"/>
        <w:ind w:left="0"/>
        <w:jc w:val="both"/>
      </w:pPr>
      <w:r>
        <w:rPr>
          <w:rFonts w:ascii="Times New Roman"/>
          <w:b w:val="false"/>
          <w:i w:val="false"/>
          <w:color w:val="000000"/>
          <w:sz w:val="28"/>
        </w:rPr>
        <w:t>
      жертвам политических репрессий или пострадавшим от политических репрессий в размере 5 (пять) месячных расчетных показателей;</w:t>
      </w:r>
    </w:p>
    <w:p>
      <w:pPr>
        <w:spacing w:after="0"/>
        <w:ind w:left="0"/>
        <w:jc w:val="both"/>
      </w:pPr>
      <w:r>
        <w:rPr>
          <w:rFonts w:ascii="Times New Roman"/>
          <w:b w:val="false"/>
          <w:i w:val="false"/>
          <w:color w:val="000000"/>
          <w:sz w:val="28"/>
        </w:rPr>
        <w:t>
      6) ко Дню закрытия Семипалатинского испытательного ядерного полигона – 29 августа:</w:t>
      </w:r>
    </w:p>
    <w:p>
      <w:pPr>
        <w:spacing w:after="0"/>
        <w:ind w:left="0"/>
        <w:jc w:val="both"/>
      </w:pPr>
      <w:r>
        <w:rPr>
          <w:rFonts w:ascii="Times New Roman"/>
          <w:b w:val="false"/>
          <w:i w:val="false"/>
          <w:color w:val="000000"/>
          <w:sz w:val="28"/>
        </w:rPr>
        <w:t>
      гражданам, пострадавшим вследствие ядерных испытаний на Семипалатинском испытательном ядерном полигоне в размере 15 (пятнадцать) месячных расчетных показателей;</w:t>
      </w:r>
    </w:p>
    <w:p>
      <w:pPr>
        <w:spacing w:after="0"/>
        <w:ind w:left="0"/>
        <w:jc w:val="both"/>
      </w:pPr>
      <w:r>
        <w:rPr>
          <w:rFonts w:ascii="Times New Roman"/>
          <w:b w:val="false"/>
          <w:i w:val="false"/>
          <w:color w:val="000000"/>
          <w:sz w:val="28"/>
        </w:rPr>
        <w:t>
      7) ко Дню пожилых людей – 1 октября:</w:t>
      </w:r>
    </w:p>
    <w:p>
      <w:pPr>
        <w:spacing w:after="0"/>
        <w:ind w:left="0"/>
        <w:jc w:val="both"/>
      </w:pPr>
      <w:r>
        <w:rPr>
          <w:rFonts w:ascii="Times New Roman"/>
          <w:b w:val="false"/>
          <w:i w:val="false"/>
          <w:color w:val="000000"/>
          <w:sz w:val="28"/>
        </w:rPr>
        <w:t>
      пенсионерам с минимальным и ниже минимального размером пенсии в размере 3 (три) месячных расчетных показателей;</w:t>
      </w:r>
    </w:p>
    <w:p>
      <w:pPr>
        <w:spacing w:after="0"/>
        <w:ind w:left="0"/>
        <w:jc w:val="both"/>
      </w:pPr>
      <w:r>
        <w:rPr>
          <w:rFonts w:ascii="Times New Roman"/>
          <w:b w:val="false"/>
          <w:i w:val="false"/>
          <w:color w:val="000000"/>
          <w:sz w:val="28"/>
        </w:rPr>
        <w:t>
      8) ко Дню лиц с инвалидностью Республики Казахстан – второе воскресенье октября месяца:</w:t>
      </w:r>
    </w:p>
    <w:p>
      <w:pPr>
        <w:spacing w:after="0"/>
        <w:ind w:left="0"/>
        <w:jc w:val="both"/>
      </w:pPr>
      <w:r>
        <w:rPr>
          <w:rFonts w:ascii="Times New Roman"/>
          <w:b w:val="false"/>
          <w:i w:val="false"/>
          <w:color w:val="000000"/>
          <w:sz w:val="28"/>
        </w:rPr>
        <w:t>
      лицам с инвалидностью, в том числе детям с инвалидностью до восемнадцати лет в размере 3 (три) месячных расчетных показателей;</w:t>
      </w:r>
    </w:p>
    <w:p>
      <w:pPr>
        <w:spacing w:after="0"/>
        <w:ind w:left="0"/>
        <w:jc w:val="both"/>
      </w:pPr>
      <w:r>
        <w:rPr>
          <w:rFonts w:ascii="Times New Roman"/>
          <w:b w:val="false"/>
          <w:i w:val="false"/>
          <w:color w:val="000000"/>
          <w:sz w:val="28"/>
        </w:rPr>
        <w:t>
      9) ко Дню Независимости – 16 декабря:</w:t>
      </w:r>
    </w:p>
    <w:p>
      <w:pPr>
        <w:spacing w:after="0"/>
        <w:ind w:left="0"/>
        <w:jc w:val="both"/>
      </w:pPr>
      <w:r>
        <w:rPr>
          <w:rFonts w:ascii="Times New Roman"/>
          <w:b w:val="false"/>
          <w:i w:val="false"/>
          <w:color w:val="000000"/>
          <w:sz w:val="28"/>
        </w:rPr>
        <w:t>
      лицам, принимавшим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реабилитированным в порядке, установленном Законом Республики Казахстан "О реабилитации жертв массовых политических репрессий" в размере 60 (шестьдесят)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Жаркаинского районного маслихата Акмолинской области от 12.05.2025 </w:t>
      </w:r>
      <w:r>
        <w:rPr>
          <w:rFonts w:ascii="Times New Roman"/>
          <w:b w:val="false"/>
          <w:i w:val="false"/>
          <w:color w:val="000000"/>
          <w:sz w:val="28"/>
        </w:rPr>
        <w:t>№ 8C-49/2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11. Социальная помощь оказывается следующим категориям нуждающихся граждан за исключением лиц, находящихся на полном</w:t>
      </w:r>
    </w:p>
    <w:bookmarkEnd w:id="16"/>
    <w:p>
      <w:pPr>
        <w:spacing w:after="0"/>
        <w:ind w:left="0"/>
        <w:jc w:val="both"/>
      </w:pPr>
      <w:r>
        <w:rPr>
          <w:rFonts w:ascii="Times New Roman"/>
          <w:b w:val="false"/>
          <w:i w:val="false"/>
          <w:color w:val="000000"/>
          <w:sz w:val="28"/>
        </w:rPr>
        <w:t>
      государственном обеспечении:</w:t>
      </w:r>
    </w:p>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не позднее трех месяцев единовременно в предельном размере 200 (двести) месячных расчетных показателей, по заявлению, без учета доходов;</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 не позднее трех месяцев единовременно в предельном размере 100 (сто) месячных расчетных показателей, по заявлению, без учета доходов;</w:t>
      </w:r>
    </w:p>
    <w:p>
      <w:pPr>
        <w:spacing w:after="0"/>
        <w:ind w:left="0"/>
        <w:jc w:val="both"/>
      </w:pPr>
      <w:r>
        <w:rPr>
          <w:rFonts w:ascii="Times New Roman"/>
          <w:b w:val="false"/>
          <w:i w:val="false"/>
          <w:color w:val="000000"/>
          <w:sz w:val="28"/>
        </w:rPr>
        <w:t>
      3) лицам (семьям) имеющим социально значимые заболевания (болезнь, вызванная вирусом иммунодефицита человека (ВИЧ), злокачественные новообразования, сахарный диабет первого типа), состоящим на учете в организациях здравоохранения, по одному виду из заболеваний 1 раз в год в предельном размере 15 (пятнадцать) месячных расчетных показателей, по заявлению, без учета доходов;</w:t>
      </w:r>
    </w:p>
    <w:p>
      <w:pPr>
        <w:spacing w:after="0"/>
        <w:ind w:left="0"/>
        <w:jc w:val="both"/>
      </w:pPr>
      <w:r>
        <w:rPr>
          <w:rFonts w:ascii="Times New Roman"/>
          <w:b w:val="false"/>
          <w:i w:val="false"/>
          <w:color w:val="000000"/>
          <w:sz w:val="28"/>
        </w:rPr>
        <w:t>
      4) лицам с заболеванием туберкулез, состоящим на учете в организациях здравоохранения на основании списка государственного коммунального предприятия на праве хозяйственного ведения "Жаркаинская районная больница" при управлении здравоохранения Акмолинской области, без подачи заявления, ежемесячно в предельном размере 15 (пятнадцать) месячных расчетных показателей, без учета доходов;</w:t>
      </w:r>
    </w:p>
    <w:p>
      <w:pPr>
        <w:spacing w:after="0"/>
        <w:ind w:left="0"/>
        <w:jc w:val="both"/>
      </w:pPr>
      <w:r>
        <w:rPr>
          <w:rFonts w:ascii="Times New Roman"/>
          <w:b w:val="false"/>
          <w:i w:val="false"/>
          <w:color w:val="000000"/>
          <w:sz w:val="28"/>
        </w:rPr>
        <w:t>
      5) родителям или иным законным представителям инфицированных детей с болезнью, вызванной вирусом иммунодефицита человека (ВИЧ), состоящих на диспансерном учете, ежемесячно в размере 2 (двух) прожиточных минимумов, по заявлению, без учета доходов;</w:t>
      </w:r>
    </w:p>
    <w:p>
      <w:pPr>
        <w:spacing w:after="0"/>
        <w:ind w:left="0"/>
        <w:jc w:val="both"/>
      </w:pPr>
      <w:r>
        <w:rPr>
          <w:rFonts w:ascii="Times New Roman"/>
          <w:b w:val="false"/>
          <w:i w:val="false"/>
          <w:color w:val="000000"/>
          <w:sz w:val="28"/>
        </w:rPr>
        <w:t>
      6) родителям или иным законным представителям детей, имеющим злокачественные новообразования 1 раз в год в предельном размере 15 (пятнадцать) месячных расчетных показателей, по заявлению, без учета доходов;</w:t>
      </w:r>
    </w:p>
    <w:p>
      <w:pPr>
        <w:spacing w:after="0"/>
        <w:ind w:left="0"/>
        <w:jc w:val="both"/>
      </w:pPr>
      <w:r>
        <w:rPr>
          <w:rFonts w:ascii="Times New Roman"/>
          <w:b w:val="false"/>
          <w:i w:val="false"/>
          <w:color w:val="000000"/>
          <w:sz w:val="28"/>
        </w:rPr>
        <w:t xml:space="preserve">
      7) лицам, указанным в </w:t>
      </w:r>
      <w:r>
        <w:rPr>
          <w:rFonts w:ascii="Times New Roman"/>
          <w:b w:val="false"/>
          <w:i w:val="false"/>
          <w:color w:val="000000"/>
          <w:sz w:val="28"/>
        </w:rPr>
        <w:t>статьях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и лицам, принимавшим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на возмещение стоимости путевки на санаторно-курортное лечение в пределах Республики Казахстан на основании документов об оплате, 1 раз в год в предельном размере 60 (шестьдесят) месячных расчетных показателей, по заявлению, без учета доходов;</w:t>
      </w:r>
    </w:p>
    <w:p>
      <w:pPr>
        <w:spacing w:after="0"/>
        <w:ind w:left="0"/>
        <w:jc w:val="both"/>
      </w:pPr>
      <w:r>
        <w:rPr>
          <w:rFonts w:ascii="Times New Roman"/>
          <w:b w:val="false"/>
          <w:i w:val="false"/>
          <w:color w:val="000000"/>
          <w:sz w:val="28"/>
        </w:rPr>
        <w:t xml:space="preserve">
      8) лицам, указанным в </w:t>
      </w:r>
      <w:r>
        <w:rPr>
          <w:rFonts w:ascii="Times New Roman"/>
          <w:b w:val="false"/>
          <w:i w:val="false"/>
          <w:color w:val="000000"/>
          <w:sz w:val="28"/>
        </w:rPr>
        <w:t>статьях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и лицам, принимавшим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на возмещение стоимости проезда в обе стороны на лечение в санаторий или госпиталь железнодорожным или автомобильном пассажирским транспортом по территории Республики Казахстан от станции отправления до места лечения или госпитализации и обратно при предоставлении подтверждающих документов 1 раз в год в предельном размере 10 (десять) месячных расчетных показателей, по заявлению, без учета доходов;</w:t>
      </w:r>
    </w:p>
    <w:p>
      <w:pPr>
        <w:spacing w:after="0"/>
        <w:ind w:left="0"/>
        <w:jc w:val="both"/>
      </w:pPr>
      <w:r>
        <w:rPr>
          <w:rFonts w:ascii="Times New Roman"/>
          <w:b w:val="false"/>
          <w:i w:val="false"/>
          <w:color w:val="000000"/>
          <w:sz w:val="28"/>
        </w:rPr>
        <w:t xml:space="preserve">
      9)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Республики Казахстан "О ветеранах", на расходы за коммунальные услуги, без подачи заявления, ежемесячно в предельном размере 2 (два) месячных расчетных показателей, без учета доходов;</w:t>
      </w:r>
    </w:p>
    <w:p>
      <w:pPr>
        <w:spacing w:after="0"/>
        <w:ind w:left="0"/>
        <w:jc w:val="both"/>
      </w:pPr>
      <w:r>
        <w:rPr>
          <w:rFonts w:ascii="Times New Roman"/>
          <w:b w:val="false"/>
          <w:i w:val="false"/>
          <w:color w:val="000000"/>
          <w:sz w:val="28"/>
        </w:rPr>
        <w:t>
      10) студентам из сельской местности из числа малообеспеченных, многодетных и неполных семей, обучающимся в колледжах 1 раз в год в размере 100 процентов возмещения затрат за обучение, по заявлению, с учетом доходов;</w:t>
      </w:r>
    </w:p>
    <w:p>
      <w:pPr>
        <w:spacing w:after="0"/>
        <w:ind w:left="0"/>
        <w:jc w:val="both"/>
      </w:pPr>
      <w:r>
        <w:rPr>
          <w:rFonts w:ascii="Times New Roman"/>
          <w:b w:val="false"/>
          <w:i w:val="false"/>
          <w:color w:val="000000"/>
          <w:sz w:val="28"/>
        </w:rPr>
        <w:t>
      11) студентам из семей имеющих лиц с инвалидностью, малообеспеченных, многодетных и неполных семей, обучающимся в высших медицинских учебных заведениях 1 раз в год в размере 100 процентов возмещения затрат за обучение с учетом отработки в Жаркаинском районе, по заявлению, с учетом доходов;</w:t>
      </w:r>
    </w:p>
    <w:p>
      <w:pPr>
        <w:spacing w:after="0"/>
        <w:ind w:left="0"/>
        <w:jc w:val="both"/>
      </w:pPr>
      <w:r>
        <w:rPr>
          <w:rFonts w:ascii="Times New Roman"/>
          <w:b w:val="false"/>
          <w:i w:val="false"/>
          <w:color w:val="000000"/>
          <w:sz w:val="28"/>
        </w:rPr>
        <w:t>
      12) студентам, из числа детей-сирот, детей оставшихся без попечения родителей, обучающимся в высших медицинских учебных заведениях 1 раз в год в размере 100 процентов возмещения затрат за обучение с учетом отработки в Жаркаинском районе, по заявлению, без учета доходов;</w:t>
      </w:r>
    </w:p>
    <w:p>
      <w:pPr>
        <w:spacing w:after="0"/>
        <w:ind w:left="0"/>
        <w:jc w:val="both"/>
      </w:pPr>
      <w:r>
        <w:rPr>
          <w:rFonts w:ascii="Times New Roman"/>
          <w:b w:val="false"/>
          <w:i w:val="false"/>
          <w:color w:val="000000"/>
          <w:sz w:val="28"/>
        </w:rPr>
        <w:t>
      13) лицам, освобожденным из мест лишения свободы единовременно, не позднее трех месяцев со дня освобождения в предельном размере 15 (пятнадцать) месячных расчетных показателей, по заявлению, без учета доходов;</w:t>
      </w:r>
    </w:p>
    <w:p>
      <w:pPr>
        <w:spacing w:after="0"/>
        <w:ind w:left="0"/>
        <w:jc w:val="both"/>
      </w:pPr>
      <w:r>
        <w:rPr>
          <w:rFonts w:ascii="Times New Roman"/>
          <w:b w:val="false"/>
          <w:i w:val="false"/>
          <w:color w:val="000000"/>
          <w:sz w:val="28"/>
        </w:rPr>
        <w:t>
      14) лицам, состоящим на учете службы пробации единовременно в предельном размере 15 (пятнадцать) месячных расчетных показателей, по заявлению, без учета доходов;</w:t>
      </w:r>
    </w:p>
    <w:p>
      <w:pPr>
        <w:spacing w:after="0"/>
        <w:ind w:left="0"/>
        <w:jc w:val="both"/>
      </w:pPr>
      <w:r>
        <w:rPr>
          <w:rFonts w:ascii="Times New Roman"/>
          <w:b w:val="false"/>
          <w:i w:val="false"/>
          <w:color w:val="000000"/>
          <w:sz w:val="28"/>
        </w:rPr>
        <w:t>
      15) пенсионерам по возрасту, за исключением лиц с инвалидностью, которым в соответствии с индивидуальной программой абилитации и реабилитации разработаны услуги санаторно-курортного лечения, на возмещение стоимости путевки на санаторно-курортное лечение в пределах Республики Казахстан, на основании документов об оплате 1 раз в два года в размере 30 (тридцать) месячных расчетных показателей, по заявлению, без учета доходов.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Жаркаинского районного маслихата Акмолинской области от 12.05.2025 </w:t>
      </w:r>
      <w:r>
        <w:rPr>
          <w:rFonts w:ascii="Times New Roman"/>
          <w:b w:val="false"/>
          <w:i w:val="false"/>
          <w:color w:val="000000"/>
          <w:sz w:val="28"/>
        </w:rPr>
        <w:t>№ 8C-49/2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19" w:id="17"/>
    <w:p>
      <w:pPr>
        <w:spacing w:after="0"/>
        <w:ind w:left="0"/>
        <w:jc w:val="left"/>
      </w:pPr>
      <w:r>
        <w:rPr>
          <w:rFonts w:ascii="Times New Roman"/>
          <w:b/>
          <w:i w:val="false"/>
          <w:color w:val="000000"/>
        </w:rPr>
        <w:t xml:space="preserve"> Глава 3. Порядок оказания социальной помощи</w:t>
      </w:r>
    </w:p>
    <w:bookmarkEnd w:id="17"/>
    <w:bookmarkStart w:name="z20" w:id="18"/>
    <w:p>
      <w:pPr>
        <w:spacing w:after="0"/>
        <w:ind w:left="0"/>
        <w:jc w:val="both"/>
      </w:pPr>
      <w:r>
        <w:rPr>
          <w:rFonts w:ascii="Times New Roman"/>
          <w:b w:val="false"/>
          <w:i w:val="false"/>
          <w:color w:val="000000"/>
          <w:sz w:val="28"/>
        </w:rPr>
        <w:t>
      12. Порядок оказания социальной помощи определяется согласно Типовым правилам.</w:t>
      </w:r>
    </w:p>
    <w:bookmarkEnd w:id="18"/>
    <w:p>
      <w:pPr>
        <w:spacing w:after="0"/>
        <w:ind w:left="0"/>
        <w:jc w:val="both"/>
      </w:pPr>
      <w:r>
        <w:rPr>
          <w:rFonts w:ascii="Times New Roman"/>
          <w:b w:val="false"/>
          <w:i w:val="false"/>
          <w:color w:val="000000"/>
          <w:sz w:val="28"/>
        </w:rPr>
        <w:t>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w:t>
      </w:r>
    </w:p>
    <w:p>
      <w:pPr>
        <w:spacing w:after="0"/>
        <w:ind w:left="0"/>
        <w:jc w:val="both"/>
      </w:pPr>
      <w:r>
        <w:rPr>
          <w:rFonts w:ascii="Times New Roman"/>
          <w:b w:val="false"/>
          <w:i w:val="false"/>
          <w:color w:val="000000"/>
          <w:sz w:val="28"/>
        </w:rPr>
        <w:t>
      по данному основанию.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Жаркаинского районного маслихата Акмолинской области от 23.12.2024 </w:t>
      </w:r>
      <w:r>
        <w:rPr>
          <w:rFonts w:ascii="Times New Roman"/>
          <w:b w:val="false"/>
          <w:i w:val="false"/>
          <w:color w:val="000000"/>
          <w:sz w:val="28"/>
        </w:rPr>
        <w:t>№ 8С-42/3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13. Финансирование расходов на предоставление социальной помощи осуществляется в пределах средств, предусмотренных бюджетом Жаркаинского района на текущий финансовый год.</w:t>
      </w:r>
    </w:p>
    <w:bookmarkEnd w:id="19"/>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Жаркаинского районного маслихата Акмолинской области от 23.12.2024 </w:t>
      </w:r>
      <w:r>
        <w:rPr>
          <w:rFonts w:ascii="Times New Roman"/>
          <w:b w:val="false"/>
          <w:i w:val="false"/>
          <w:color w:val="000000"/>
          <w:sz w:val="28"/>
        </w:rPr>
        <w:t>№ 8С-42/3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14. Социальная помощь прекращается в случаях:</w:t>
      </w:r>
    </w:p>
    <w:bookmarkEnd w:id="20"/>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7 настоящих Правил.</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Жаркаинского районного маслихата Акмолинской области от 23.12.2024 </w:t>
      </w:r>
      <w:r>
        <w:rPr>
          <w:rFonts w:ascii="Times New Roman"/>
          <w:b w:val="false"/>
          <w:i w:val="false"/>
          <w:color w:val="000000"/>
          <w:sz w:val="28"/>
        </w:rPr>
        <w:t>№ 8С-42/3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судебном порядке.</w:t>
      </w:r>
    </w:p>
    <w:bookmarkEnd w:id="21"/>
    <w:bookmarkStart w:name="z24" w:id="22"/>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Жаркаинского районного маслихата</w:t>
            </w:r>
            <w:r>
              <w:br/>
            </w:r>
            <w:r>
              <w:rPr>
                <w:rFonts w:ascii="Times New Roman"/>
                <w:b w:val="false"/>
                <w:i w:val="false"/>
                <w:color w:val="000000"/>
                <w:sz w:val="20"/>
              </w:rPr>
              <w:t>от 22 декабря 2023 года</w:t>
            </w:r>
            <w:r>
              <w:br/>
            </w:r>
            <w:r>
              <w:rPr>
                <w:rFonts w:ascii="Times New Roman"/>
                <w:b w:val="false"/>
                <w:i w:val="false"/>
                <w:color w:val="000000"/>
                <w:sz w:val="20"/>
              </w:rPr>
              <w:t>№ 8C-19/3</w:t>
            </w:r>
          </w:p>
        </w:tc>
      </w:tr>
    </w:tbl>
    <w:bookmarkStart w:name="z26" w:id="23"/>
    <w:p>
      <w:pPr>
        <w:spacing w:after="0"/>
        <w:ind w:left="0"/>
        <w:jc w:val="left"/>
      </w:pPr>
      <w:r>
        <w:rPr>
          <w:rFonts w:ascii="Times New Roman"/>
          <w:b/>
          <w:i w:val="false"/>
          <w:color w:val="000000"/>
        </w:rPr>
        <w:t xml:space="preserve"> Перечень некоторых решений Жаркаинского районного маслихата, признанных утратившими силу</w:t>
      </w:r>
    </w:p>
    <w:bookmarkEnd w:id="23"/>
    <w:bookmarkStart w:name="z27" w:id="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Жаркаинского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в Жаркаинском районе" от 16 апреля 2020 года № 6С-52/3 (зарегистрировано в Реестре государственной регистрации нормативных правовых актов под № 7825).</w:t>
      </w:r>
    </w:p>
    <w:bookmarkEnd w:id="24"/>
    <w:bookmarkStart w:name="z28" w:id="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Жаркаинского районного маслихата "О внесении изменений в решение Жаркаинского районного маслихата от 16 апреля 2020 года № 6С-52/3 "Об утверждении Правил оказания социальной помощи, установления размеров и определения перечня отдельных категорий нуждающихся граждан в Жаркаинском районе"" от 23 ноября 2020 года № 6С-63/3 (зарегистрировано в Реестре государственной регистрации нормативных правовых актов под № 8237).</w:t>
      </w:r>
    </w:p>
    <w:bookmarkEnd w:id="25"/>
    <w:bookmarkStart w:name="z29" w:id="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Жаркаинского районного маслихата "О внесении изменений в решение Жаркаинского районного маслихата от 16 апреля 2020 года № 6С-52/3 "Об утверждении Правил оказания социальной помощи, установления размеров и определения перечня отдельных категорий нуждающихся граждан в Жаркаинском районе"" от 14 апреля 2021 года № 7С-8/2 (зарегистрировано в Реестре государственной регистрации нормативных правовых актов под № 8447).</w:t>
      </w:r>
    </w:p>
    <w:bookmarkEnd w:id="26"/>
    <w:bookmarkStart w:name="z30" w:id="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Жаркаинского районного маслихата "О внесении изменения в решение Жаркаинского районного маслихата от 16 апреля 2020 года № 6С-52/3 "Об утверждении Правил оказания социальной помощи, установления размеров и определения перечня отдельных категорий нуждающихся граждан в Жаркаинском районе"" от 16 сентября 2022 года № 7С-35/5 (зарегистрировано в Реестре государственной регистрации нормативных правовых актов под № 29691).</w:t>
      </w:r>
    </w:p>
    <w:bookmarkEnd w:id="27"/>
    <w:bookmarkStart w:name="z31" w:id="2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Жаркаинского районного маслихата "О внесении изменений в решение Жаркаинского районного маслихата от 16 апреля 2020 года № 6С-52/3 "Об утверждении Правил оказания социальной помощи, установления размеров и определения перечня отдельных категорий нуждающихся граждан в Жаркаинском районе"" от 14 апреля 2023 года № 8С-3/4 (зарегистрировано в Реестре государственной регистрации нормативных правовых актов под № 8546-03).</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