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ecab" w14:textId="34be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22 ноября 2023 года № а-11/255. Зарегистрировано Департаментом юстиции Акмолинской области 24 ноября 2023 года № 8651-03. Утратило силу постановлением акимата Есильского района Акмолинской области от 4 ноября 2025 года № А-11/208</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Акмолинской области от 04.11.2025 </w:t>
      </w:r>
      <w:r>
        <w:rPr>
          <w:rFonts w:ascii="Times New Roman"/>
          <w:b w:val="false"/>
          <w:i w:val="false"/>
          <w:color w:val="ff0000"/>
          <w:sz w:val="28"/>
        </w:rPr>
        <w:t>№ А-11/208</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Есильского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"Об утверждении коэффициентов зонирования, учитывающих месторасположение объекта налогообложения в населенных пунктах Есильского района" от 26 ноября 2021 года № а-11/253 (зарегистрировано в Реестре государственной регистрации нормативных правовых актов № 25465).</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22 ноября 2023 года</w:t>
            </w:r>
            <w:r>
              <w:br/>
            </w:r>
            <w:r>
              <w:rPr>
                <w:rFonts w:ascii="Times New Roman"/>
                <w:b w:val="false"/>
                <w:i w:val="false"/>
                <w:color w:val="000000"/>
                <w:sz w:val="20"/>
              </w:rPr>
              <w:t>№ а-11/255</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Есиль Есильского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0736"/>
        <w:gridCol w:w="110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Есиль Есильского района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Жастар микрорайон Батыс улица Тын игерушилер улица Кайыма Мухамедханова улица Баубека Булкышева улица Хамита Ергалиева улица имени Шокана Уалиханова улица Каукена Кенжетаева улица Онтустик улица Чапаева улица Жибек жолы улица Акжол улица Алматы улица Есиль улица Енбекшилер улица Ыбырая Алтынсарина микрорайон Бейбитшилик улица Промзона улица Шайдахмет Серғазин улица Бирлик улица Акан сери проспект Ондирис улица Маншук Маметова улица 432 км улица Улы дала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Иманов улица Ватутина улица Тауелсиздик улица Толе би улица Нуркена Абдирова улица Курылысшылар улица Абая Кунанбаева улица имени Кажимукана Мунайтпасова улица имени Алии Молдагуловой улица имени Александра Пушкина улица Гарышкерлер улица Мухтара Ауезова улица Достык улица Айтеке би улица Алихана Бокейханова улица Женис улица Жамбыла Жабаева улица Макаренко улица Рысбека Мырзашева улица Ишхан Сарибекян улица Казыбек би улица Гагарина микрорайон имени Николая Самохвалова улица имени Динмухаммеда Конаева улица Сайлау Серикова улица Абылай хан микрорайон Солтустик улица Жана жол улица Бауыржан Момышулы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22 ноября 2023 года</w:t>
            </w:r>
            <w:r>
              <w:br/>
            </w:r>
            <w:r>
              <w:rPr>
                <w:rFonts w:ascii="Times New Roman"/>
                <w:b w:val="false"/>
                <w:i w:val="false"/>
                <w:color w:val="000000"/>
                <w:sz w:val="20"/>
              </w:rPr>
              <w:t>№ а-11/255</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сельских населенных пунктах Есильского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8408"/>
        <w:gridCol w:w="2359"/>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Есильского района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Бузулук, Бузулукский сельский округ село Сурган, Бузулукский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Двуречное, Двуреченский сельский округ село Приишимка, Двуреченский сельский округ село Курское, Двуреченский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r>
              <w:br/>
            </w:r>
            <w:r>
              <w:rPr>
                <w:rFonts w:ascii="Times New Roman"/>
                <w:b w:val="false"/>
                <w:i w:val="false"/>
                <w:color w:val="000000"/>
                <w:sz w:val="20"/>
              </w:rPr>
              <w:t>
1,7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Биртал, Интернациональный сельский округ село Интернациональное, Интернациональный сельский округ село Алматинское, Интернациональный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r>
              <w:br/>
            </w:r>
            <w:r>
              <w:rPr>
                <w:rFonts w:ascii="Times New Roman"/>
                <w:b w:val="false"/>
                <w:i w:val="false"/>
                <w:color w:val="000000"/>
                <w:sz w:val="20"/>
              </w:rPr>
              <w:t>
1,25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Каракольский сельский округ село Речное, Каракольский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Юбилейный сельский округ село Ейское, Юбилейный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Красивое, Красивинский сельский округ село Ленинское, Красивинский сельский округ село Кумай, Красивинский сельский округ станция Красивое, Красивинский сельский округ село Ярославка, Красивинский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1,6</w:t>
            </w:r>
            <w:r>
              <w:br/>
            </w:r>
            <w:r>
              <w:rPr>
                <w:rFonts w:ascii="Times New Roman"/>
                <w:b w:val="false"/>
                <w:i w:val="false"/>
                <w:color w:val="000000"/>
                <w:sz w:val="20"/>
              </w:rPr>
              <w:t>
1,6</w:t>
            </w:r>
            <w:r>
              <w:br/>
            </w:r>
            <w:r>
              <w:rPr>
                <w:rFonts w:ascii="Times New Roman"/>
                <w:b w:val="false"/>
                <w:i w:val="false"/>
                <w:color w:val="000000"/>
                <w:sz w:val="20"/>
              </w:rPr>
              <w:t>
1,6</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Свободное, Свободненский сельский округ село Раздольное, Свободненский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Жаныспай, Жаныспайский сельский округ село Ковыльное, Жаныспайский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Знаменка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Зареченский сельский округ село Дальнее, Зареченский сельский округ</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1,25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Московское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Красногорский село Иглик, поселок Красногорский село Калачи, поселок Красногорский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1,6</w:t>
            </w:r>
            <w:r>
              <w:br/>
            </w: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