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62c9" w14:textId="6d96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в районе Биржан сал</w:t>
      </w:r>
    </w:p>
    <w:p>
      <w:pPr>
        <w:spacing w:after="0"/>
        <w:ind w:left="0"/>
        <w:jc w:val="both"/>
      </w:pPr>
      <w:r>
        <w:rPr>
          <w:rFonts w:ascii="Times New Roman"/>
          <w:b w:val="false"/>
          <w:i w:val="false"/>
          <w:color w:val="000000"/>
          <w:sz w:val="28"/>
        </w:rPr>
        <w:t>Решение маслихата района Биржан сал Акмолинской области от 26 декабря 2023 года № С-8/5. Зарегистрировано Департаментом юстиции Акмолинской области 18 января 2024 года № 8689-03.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маслихат района Биржан сал РЕШИЛ:</w:t>
      </w:r>
    </w:p>
    <w:bookmarkEnd w:id="0"/>
    <w:bookmarkStart w:name="z2"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ее размеров и определения перечня отдельных категорий нуждающихся граждан в районе Биржан сал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 маслихата района Биржан сал:</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Биржан сал "Об утверждении Правил оказания социальной помощи, установления размеров и определения перечня отдельных категорий нуждающихся граждан в районе Биржан сал" от 2 февраля 2021 года № С-2/2 (зарегистрировано в Реестре государственной регистрации нормативных правовых актов под № 8352);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Биржан сал "О внесении изменений в решение маслихата района Биржан сал от 2 февраля 2021 года № С-2/2 "Об утверждении Правил оказания социальной помощи, установления размеров и определения перечня отдельных категорий нуждающихся граждан в районе Биржан сал" от 30 ноября 2022 года № С-23/17 (зарегистрировано в Реестре государственной регистрации нормативных правовых актов под № 31024).</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района Биржан сал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Биржан сал</w:t>
            </w:r>
            <w:r>
              <w:br/>
            </w:r>
            <w:r>
              <w:rPr>
                <w:rFonts w:ascii="Times New Roman"/>
                <w:b w:val="false"/>
                <w:i w:val="false"/>
                <w:color w:val="000000"/>
                <w:sz w:val="20"/>
              </w:rPr>
              <w:t>от 26 декабря 2023 года</w:t>
            </w:r>
            <w:r>
              <w:br/>
            </w:r>
            <w:r>
              <w:rPr>
                <w:rFonts w:ascii="Times New Roman"/>
                <w:b w:val="false"/>
                <w:i w:val="false"/>
                <w:color w:val="000000"/>
                <w:sz w:val="20"/>
              </w:rPr>
              <w:t>№ С-8/5</w:t>
            </w:r>
          </w:p>
        </w:tc>
      </w:tr>
    </w:tbl>
    <w:bookmarkStart w:name="z8" w:id="6"/>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в районе Биржан сал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в районе Биржан сал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в районе Биржан сал.</w:t>
      </w:r>
    </w:p>
    <w:bookmarkEnd w:id="7"/>
    <w:bookmarkStart w:name="z10"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1" w:id="9"/>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9"/>
    <w:bookmarkStart w:name="z12" w:id="10"/>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Биржан сал, по рассмотрению заявления лица (семьи), претендующего на оказание социальной помощи отдельным категориям нуждающихся граждан;</w:t>
      </w:r>
    </w:p>
    <w:bookmarkEnd w:id="10"/>
    <w:bookmarkStart w:name="z13"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14" w:id="12"/>
    <w:p>
      <w:pPr>
        <w:spacing w:after="0"/>
        <w:ind w:left="0"/>
        <w:jc w:val="both"/>
      </w:pPr>
      <w:r>
        <w:rPr>
          <w:rFonts w:ascii="Times New Roman"/>
          <w:b w:val="false"/>
          <w:i w:val="false"/>
          <w:color w:val="000000"/>
          <w:sz w:val="28"/>
        </w:rPr>
        <w:t>
      4) социальная помощь – помощь, предоставляемая акиматом района Биржан сал в денежной форме отдельным категориям нуждающихся граждан (далее - получатели), а также к праздничным дням и памятным датам;</w:t>
      </w:r>
    </w:p>
    <w:bookmarkEnd w:id="12"/>
    <w:bookmarkStart w:name="z15" w:id="13"/>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района Биржан сал;</w:t>
      </w:r>
    </w:p>
    <w:bookmarkEnd w:id="13"/>
    <w:bookmarkStart w:name="z16"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17"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18"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19" w:id="17"/>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0"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района Биржан сал Акмолинской области от 27.09.2024 </w:t>
      </w:r>
      <w:r>
        <w:rPr>
          <w:rFonts w:ascii="Times New Roman"/>
          <w:b w:val="false"/>
          <w:i w:val="false"/>
          <w:color w:val="000000"/>
          <w:sz w:val="28"/>
        </w:rPr>
        <w:t>№ С15/2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района Биржан сал.</w:t>
      </w:r>
    </w:p>
    <w:bookmarkEnd w:id="19"/>
    <w:bookmarkStart w:name="z22"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0"/>
    <w:bookmarkStart w:name="z23" w:id="2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21"/>
    <w:bookmarkStart w:name="z24" w:id="22"/>
    <w:p>
      <w:pPr>
        <w:spacing w:after="0"/>
        <w:ind w:left="0"/>
        <w:jc w:val="both"/>
      </w:pPr>
      <w:r>
        <w:rPr>
          <w:rFonts w:ascii="Times New Roman"/>
          <w:b w:val="false"/>
          <w:i w:val="false"/>
          <w:color w:val="000000"/>
          <w:sz w:val="28"/>
        </w:rPr>
        <w:t>
      6. Перечень праздничных дней и памятных дат для оказания социальной помощи:</w:t>
      </w:r>
    </w:p>
    <w:bookmarkEnd w:id="22"/>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3) 7 мая – День защитника Отечества;</w:t>
      </w:r>
    </w:p>
    <w:p>
      <w:pPr>
        <w:spacing w:after="0"/>
        <w:ind w:left="0"/>
        <w:jc w:val="both"/>
      </w:pPr>
      <w:r>
        <w:rPr>
          <w:rFonts w:ascii="Times New Roman"/>
          <w:b w:val="false"/>
          <w:i w:val="false"/>
          <w:color w:val="000000"/>
          <w:sz w:val="28"/>
        </w:rPr>
        <w:t>
      4) 9 мая – День Победы;</w:t>
      </w:r>
    </w:p>
    <w:p>
      <w:pPr>
        <w:spacing w:after="0"/>
        <w:ind w:left="0"/>
        <w:jc w:val="both"/>
      </w:pPr>
      <w:r>
        <w:rPr>
          <w:rFonts w:ascii="Times New Roman"/>
          <w:b w:val="false"/>
          <w:i w:val="false"/>
          <w:color w:val="000000"/>
          <w:sz w:val="28"/>
        </w:rPr>
        <w:t>
      5) 31 мая – День памяти жертв политических репрессий и голода;</w:t>
      </w:r>
    </w:p>
    <w:p>
      <w:pPr>
        <w:spacing w:after="0"/>
        <w:ind w:left="0"/>
        <w:jc w:val="both"/>
      </w:pPr>
      <w:r>
        <w:rPr>
          <w:rFonts w:ascii="Times New Roman"/>
          <w:b w:val="false"/>
          <w:i w:val="false"/>
          <w:color w:val="000000"/>
          <w:sz w:val="28"/>
        </w:rPr>
        <w:t>
      6)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7) 1 октября – День пожилых людей;</w:t>
      </w:r>
    </w:p>
    <w:p>
      <w:pPr>
        <w:spacing w:after="0"/>
        <w:ind w:left="0"/>
        <w:jc w:val="both"/>
      </w:pPr>
      <w:r>
        <w:rPr>
          <w:rFonts w:ascii="Times New Roman"/>
          <w:b w:val="false"/>
          <w:i w:val="false"/>
          <w:color w:val="000000"/>
          <w:sz w:val="28"/>
        </w:rPr>
        <w:t>
      8)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9) 16 декабря – День Независимости.</w:t>
      </w:r>
    </w:p>
    <w:bookmarkStart w:name="z25" w:id="23"/>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3"/>
    <w:bookmarkStart w:name="z26" w:id="24"/>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2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2)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3) сиротство, отсутствие родительского попечения;</w:t>
      </w:r>
    </w:p>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Start w:name="z27" w:id="25"/>
    <w:p>
      <w:pPr>
        <w:spacing w:after="0"/>
        <w:ind w:left="0"/>
        <w:jc w:val="both"/>
      </w:pPr>
      <w:r>
        <w:rPr>
          <w:rFonts w:ascii="Times New Roman"/>
          <w:b w:val="false"/>
          <w:i w:val="false"/>
          <w:color w:val="000000"/>
          <w:sz w:val="28"/>
        </w:rPr>
        <w:t>
      8.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25"/>
    <w:bookmarkStart w:name="z28" w:id="26"/>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26"/>
    <w:bookmarkStart w:name="z29" w:id="27"/>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27"/>
    <w:bookmarkStart w:name="z30" w:id="28"/>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28"/>
    <w:p>
      <w:pPr>
        <w:spacing w:after="0"/>
        <w:ind w:left="0"/>
        <w:jc w:val="both"/>
      </w:pPr>
      <w:r>
        <w:rPr>
          <w:rFonts w:ascii="Times New Roman"/>
          <w:b w:val="false"/>
          <w:i w:val="false"/>
          <w:color w:val="000000"/>
          <w:sz w:val="28"/>
        </w:rPr>
        <w:t>
      1) к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8 марта – Международный женский день:</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звания "Мать – героиня", а также награжденным орденами "Материнская слава" I и II степени, в размере 3 (три) месячных расчетных показателей;</w:t>
      </w:r>
    </w:p>
    <w:p>
      <w:pPr>
        <w:spacing w:after="0"/>
        <w:ind w:left="0"/>
        <w:jc w:val="both"/>
      </w:pPr>
      <w:r>
        <w:rPr>
          <w:rFonts w:ascii="Times New Roman"/>
          <w:b w:val="false"/>
          <w:i w:val="false"/>
          <w:color w:val="000000"/>
          <w:sz w:val="28"/>
        </w:rPr>
        <w:t>
      3) к 7 мая – День защитника Отечества:</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4) к 9 мая – День Победы: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20 (двадцать)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15 (пятнадцать) месячных расчетных показателей;</w:t>
      </w:r>
    </w:p>
    <w:p>
      <w:pPr>
        <w:spacing w:after="0"/>
        <w:ind w:left="0"/>
        <w:jc w:val="both"/>
      </w:pPr>
      <w:r>
        <w:rPr>
          <w:rFonts w:ascii="Times New Roman"/>
          <w:b w:val="false"/>
          <w:i w:val="false"/>
          <w:color w:val="000000"/>
          <w:sz w:val="28"/>
        </w:rPr>
        <w:t>
      5) к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пострадавшим от политических репрессий, имеющим инвалидность или являющимся пенсионерами, реабилитированным в порядке, установленном Законом Республики Казахстан "О реабилитации жертв массовых политических репрессий", в размере 5 (пять) месячных расчетных показателей;</w:t>
      </w:r>
    </w:p>
    <w:p>
      <w:pPr>
        <w:spacing w:after="0"/>
        <w:ind w:left="0"/>
        <w:jc w:val="both"/>
      </w:pPr>
      <w:r>
        <w:rPr>
          <w:rFonts w:ascii="Times New Roman"/>
          <w:b w:val="false"/>
          <w:i w:val="false"/>
          <w:color w:val="000000"/>
          <w:sz w:val="28"/>
        </w:rPr>
        <w:t>
      6) к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 в размере 15 (пятнадцать) месячных расчетных показателей;</w:t>
      </w:r>
    </w:p>
    <w:p>
      <w:pPr>
        <w:spacing w:after="0"/>
        <w:ind w:left="0"/>
        <w:jc w:val="both"/>
      </w:pPr>
      <w:r>
        <w:rPr>
          <w:rFonts w:ascii="Times New Roman"/>
          <w:b w:val="false"/>
          <w:i w:val="false"/>
          <w:color w:val="000000"/>
          <w:sz w:val="28"/>
        </w:rPr>
        <w:t>
      7) к 1 октября – День пожилых людей:</w:t>
      </w:r>
    </w:p>
    <w:p>
      <w:pPr>
        <w:spacing w:after="0"/>
        <w:ind w:left="0"/>
        <w:jc w:val="both"/>
      </w:pPr>
      <w:r>
        <w:rPr>
          <w:rFonts w:ascii="Times New Roman"/>
          <w:b w:val="false"/>
          <w:i w:val="false"/>
          <w:color w:val="000000"/>
          <w:sz w:val="28"/>
        </w:rPr>
        <w:t>
      пенсионерам с минимальным и ниже минимального размера пенсии, в размере 4 (четыре) месячных расчетных показателей;</w:t>
      </w:r>
    </w:p>
    <w:p>
      <w:pPr>
        <w:spacing w:after="0"/>
        <w:ind w:left="0"/>
        <w:jc w:val="both"/>
      </w:pPr>
      <w:r>
        <w:rPr>
          <w:rFonts w:ascii="Times New Roman"/>
          <w:b w:val="false"/>
          <w:i w:val="false"/>
          <w:color w:val="000000"/>
          <w:sz w:val="28"/>
        </w:rPr>
        <w:t>
      8)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5 (пять) месячных расчетных показателей;</w:t>
      </w:r>
    </w:p>
    <w:p>
      <w:pPr>
        <w:spacing w:after="0"/>
        <w:ind w:left="0"/>
        <w:jc w:val="both"/>
      </w:pPr>
      <w:r>
        <w:rPr>
          <w:rFonts w:ascii="Times New Roman"/>
          <w:b w:val="false"/>
          <w:i w:val="false"/>
          <w:color w:val="000000"/>
          <w:sz w:val="28"/>
        </w:rPr>
        <w:t>
      9) к 16 декабря – День Независимости:</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30 (тридцать) месячных расчетных показателей.</w:t>
      </w:r>
    </w:p>
    <w:bookmarkStart w:name="z31" w:id="29"/>
    <w:p>
      <w:pPr>
        <w:spacing w:after="0"/>
        <w:ind w:left="0"/>
        <w:jc w:val="both"/>
      </w:pPr>
      <w:r>
        <w:rPr>
          <w:rFonts w:ascii="Times New Roman"/>
          <w:b w:val="false"/>
          <w:i w:val="false"/>
          <w:color w:val="000000"/>
          <w:sz w:val="28"/>
        </w:rPr>
        <w:t>
      12. Социальная помощь оказывается без учета доходов одной из следующих категорий нуждающихся граждан за исключением лиц, находящихся на полном государственном обеспечении, по заявлению:</w:t>
      </w:r>
    </w:p>
    <w:bookmarkEnd w:id="29"/>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единовременно в размере не более 145 (сто сорок пять) месячных расчетных показателей;</w:t>
      </w:r>
    </w:p>
    <w:p>
      <w:pPr>
        <w:spacing w:after="0"/>
        <w:ind w:left="0"/>
        <w:jc w:val="both"/>
      </w:pPr>
      <w:r>
        <w:rPr>
          <w:rFonts w:ascii="Times New Roman"/>
          <w:b w:val="false"/>
          <w:i w:val="false"/>
          <w:color w:val="000000"/>
          <w:sz w:val="28"/>
        </w:rPr>
        <w:t>
      2)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3) лицам, с заболеванием туберкулез в активной форме, находящимся на амбулаторном лечении, ежемесячно в течение 6 месяцев в размере 10 (десять) месячных расчетных показателей;</w:t>
      </w:r>
    </w:p>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5)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6) лицам с инвалидностью, детям с инвалидностью, детям сиротам, детям оставшимся без попечения родителей, детям из многодетных семей до двадцати трех лет и детям из малообеспеченных семей, получающих адресную социальную помощь обучающихся по очной форме на платной основе в медицинских колледжах Республики Казахстан на основании справки с места учебы 1 раз в год в размере 100 (сто) процентов от стоимости обучения с учетом отработки в районе Биржан сал;</w:t>
      </w:r>
    </w:p>
    <w:p>
      <w:pPr>
        <w:spacing w:after="0"/>
        <w:ind w:left="0"/>
        <w:jc w:val="both"/>
      </w:pPr>
      <w:r>
        <w:rPr>
          <w:rFonts w:ascii="Times New Roman"/>
          <w:b w:val="false"/>
          <w:i w:val="false"/>
          <w:color w:val="000000"/>
          <w:sz w:val="28"/>
        </w:rPr>
        <w:t>
      7) ветеранам Великой Отечественной войны на расходы за коммунальные услуги ежемесячно в размере 100 (сто) процентов;</w:t>
      </w:r>
    </w:p>
    <w:p>
      <w:pPr>
        <w:spacing w:after="0"/>
        <w:ind w:left="0"/>
        <w:jc w:val="both"/>
      </w:pPr>
      <w:r>
        <w:rPr>
          <w:rFonts w:ascii="Times New Roman"/>
          <w:b w:val="false"/>
          <w:i w:val="false"/>
          <w:color w:val="000000"/>
          <w:sz w:val="28"/>
        </w:rPr>
        <w:t xml:space="preserve">
      8)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путевки на санаторно-курортное лечение в пределах Республики Казахстан на основании документов об оплате, 1 раз в год в размере 40 (сорок) месячных расчетных показателей;</w:t>
      </w:r>
    </w:p>
    <w:p>
      <w:pPr>
        <w:spacing w:after="0"/>
        <w:ind w:left="0"/>
        <w:jc w:val="both"/>
      </w:pPr>
      <w:r>
        <w:rPr>
          <w:rFonts w:ascii="Times New Roman"/>
          <w:b w:val="false"/>
          <w:i w:val="false"/>
          <w:color w:val="000000"/>
          <w:sz w:val="28"/>
        </w:rPr>
        <w:t xml:space="preserve">
      9)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возмещение стоимости проезда в обе стороны на лечение в санаторий или госпиталь железнодорожным или автомобильным пассажирским транспортом по территории Республики Казахстан от станции отправления до места госпитализации и обратно при предоставлении подтверждающих документов 1 раз в год в размере 20 (двадцать) месячных расчетных показателей;</w:t>
      </w:r>
    </w:p>
    <w:p>
      <w:pPr>
        <w:spacing w:after="0"/>
        <w:ind w:left="0"/>
        <w:jc w:val="both"/>
      </w:pPr>
      <w:r>
        <w:rPr>
          <w:rFonts w:ascii="Times New Roman"/>
          <w:b w:val="false"/>
          <w:i w:val="false"/>
          <w:color w:val="000000"/>
          <w:sz w:val="28"/>
        </w:rPr>
        <w:t xml:space="preserve">
      10) лицам, указанным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на оплату расходов за коммунальные услугу, ежемесячно в размере 2 (двух) месячных расчетных показателей, но не более 7 месяцев.</w:t>
      </w:r>
    </w:p>
    <w:bookmarkStart w:name="z32" w:id="30"/>
    <w:p>
      <w:pPr>
        <w:spacing w:after="0"/>
        <w:ind w:left="0"/>
        <w:jc w:val="both"/>
      </w:pPr>
      <w:r>
        <w:rPr>
          <w:rFonts w:ascii="Times New Roman"/>
          <w:b w:val="false"/>
          <w:i w:val="false"/>
          <w:color w:val="000000"/>
          <w:sz w:val="28"/>
        </w:rPr>
        <w:t>
      13. Социальная помощь оказывается с учетом доходов по заявлению одной из следующих категорий нуждающихся граждан:</w:t>
      </w:r>
    </w:p>
    <w:bookmarkEnd w:id="30"/>
    <w:p>
      <w:pPr>
        <w:spacing w:after="0"/>
        <w:ind w:left="0"/>
        <w:jc w:val="both"/>
      </w:pPr>
      <w:r>
        <w:rPr>
          <w:rFonts w:ascii="Times New Roman"/>
          <w:b w:val="false"/>
          <w:i w:val="false"/>
          <w:color w:val="000000"/>
          <w:sz w:val="28"/>
        </w:rPr>
        <w:t>
      1) студентам из числа многодетных семей со среднедушевым доходом ниже прожиточного минимума, обучающимся по очной форме на платной основе в высших медицинских учебных заведениях Республики Казахстан на основании копий договора с учебным заведением, договора заключенного между акимом района, студентом и работодателем, справки с места учебы, справки, подтверждающей статус многодетной семьи 1 раз в год в размере 100 (сто) процентов от стоимости обучения с учетом отработки в районе Биржан сал;</w:t>
      </w:r>
    </w:p>
    <w:p>
      <w:pPr>
        <w:spacing w:after="0"/>
        <w:ind w:left="0"/>
        <w:jc w:val="both"/>
      </w:pPr>
      <w:r>
        <w:rPr>
          <w:rFonts w:ascii="Times New Roman"/>
          <w:b w:val="false"/>
          <w:i w:val="false"/>
          <w:color w:val="000000"/>
          <w:sz w:val="28"/>
        </w:rPr>
        <w:t>
      2) лицам, состоящим на учете службы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3) лицам (семьям) со среднедушевым доходом ниже прожиточного минимума, не получающим государственную адресную социальную помощь, 1 раз в год в размере 15 (пятнадцать) месячных расчетных показателей.</w:t>
      </w:r>
    </w:p>
    <w:bookmarkStart w:name="z33" w:id="31"/>
    <w:p>
      <w:pPr>
        <w:spacing w:after="0"/>
        <w:ind w:left="0"/>
        <w:jc w:val="left"/>
      </w:pPr>
      <w:r>
        <w:rPr>
          <w:rFonts w:ascii="Times New Roman"/>
          <w:b/>
          <w:i w:val="false"/>
          <w:color w:val="000000"/>
        </w:rPr>
        <w:t xml:space="preserve"> Глава 3. Порядок оказания социальной помощи</w:t>
      </w:r>
    </w:p>
    <w:bookmarkEnd w:id="31"/>
    <w:bookmarkStart w:name="z34" w:id="32"/>
    <w:p>
      <w:pPr>
        <w:spacing w:after="0"/>
        <w:ind w:left="0"/>
        <w:jc w:val="both"/>
      </w:pPr>
      <w:r>
        <w:rPr>
          <w:rFonts w:ascii="Times New Roman"/>
          <w:b w:val="false"/>
          <w:i w:val="false"/>
          <w:color w:val="000000"/>
          <w:sz w:val="28"/>
        </w:rPr>
        <w:t>
      14. Порядок оказания социальной помощи определяется согласно Типовым правилам.</w:t>
      </w:r>
    </w:p>
    <w:bookmarkEnd w:id="32"/>
    <w:bookmarkStart w:name="z35" w:id="33"/>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bookmarkEnd w:id="3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Start w:name="z36" w:id="34"/>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района Биржан сал на текущий финансовый год.</w:t>
      </w:r>
    </w:p>
    <w:bookmarkEnd w:id="34"/>
    <w:bookmarkStart w:name="z37" w:id="35"/>
    <w:p>
      <w:pPr>
        <w:spacing w:after="0"/>
        <w:ind w:left="0"/>
        <w:jc w:val="both"/>
      </w:pPr>
      <w:r>
        <w:rPr>
          <w:rFonts w:ascii="Times New Roman"/>
          <w:b w:val="false"/>
          <w:i w:val="false"/>
          <w:color w:val="000000"/>
          <w:sz w:val="28"/>
        </w:rPr>
        <w:t>
      17. Социальная помощь прекращается в случаях:</w:t>
      </w:r>
    </w:p>
    <w:bookmarkEnd w:id="35"/>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38" w:id="36"/>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36"/>
    <w:bookmarkStart w:name="z39" w:id="37"/>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