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3842" w14:textId="2693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Ерейментауского районного маслихата от 13 июня 2023 года № 8С-4/4-23 "Об утверждении ставок туристского взноса для иностранцев в Ерейментауском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22 декабря 2023 года № 8С-12/3-23. Зарегистрировано Департаментом юстиции Акмолинской области 25 декабря 2023 года № 8674-03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ставок туристского взноса для иностранцев в Ерейментауском районе" от 13 июня 2023 года № 8С-4/4-23 (зарегистрировано в Реестре государственной регистрации нормативных правовых актов под № 8589-03).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