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5d1a" w14:textId="8cc5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8С-10/15. Зарегистрировано Департаментом юстиции Акмолинской области 22 ноября 2023 года № 8647-03.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Буландынском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Буландынского районного маслихата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в Буландынском районе" от 11 декабря 2020 года № 6С-65/2 (Зарегистрировано в Реестре государственной регистрации нормативных правовых актов под № 8267), "О внесении изменения в решение Буландынского районного маслихата от 11 декабря 2020 года № 6С-65/2 "Об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районе" от 24 ноября 2022 года № 7С-28/4 (Зарегистрировано в Реестре государственной регистрации нормативных правовых актов под № 30807).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Буландынском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Буландынском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Буландынском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Буландынского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Буландынского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акиматом Буландынского района в денежной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Буландынского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Буландынского районного маслихата Акмолинской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8С-20/1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приравненному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минимальный размер пенсии или ниже минимального размера пенсии, получателям государственной базовой пенсионной выплаты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до 18 лет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Буландынского районного маслихата Акмолинской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без учета доходов одной из следующих категорий нуждающихся граждан за исключением лиц, находящихся на полном государственном обеспечении, по заявлению: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вледствие стихийного бедствия, единовременно в размере не более 100 (сто) месячных расчетных показателей, но не позднее трех месяцев с момента его наступления;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гражданам (семьям), пострадавшим вледствие пожара, единовременно в размере не более 250 (двести пятьдесят) месячных расчетных показателей, но не позднее трех месяцев с момента его наступления;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активными формами туберкулеза, находящимся на амбулаторном лечении, ежемесячно в размере 15 (пятнадцать) месячных расчетных показателей, но не более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единовременно в размере 15 (пятнадцать) месячных расчетных показателей, но не позднее трех месяцев со дня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единовременно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 на возмещение расходов за коммунальные услуги ежемесячно в размере 100 (сто)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и дополнением, внесенными решением Буландынского районного маслихата Акмолинской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с учетом доходов по заявлению единовременно одной из следующих категорий нуждающихся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состоящим на учете службы пробации, со среднедушевым доходом ниже прожиточного минимума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со среднедушевым доходом ниже прожиточного минимума, не получающим государственную адресную социальную помощь,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Буландынского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