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d24c" w14:textId="c63d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16 февраля 2021 года № 7С-7/1 "Об определении размера и порядка оказания жилищной помощи в Буландынском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10 августа 2023 года № 8С-7/3. Зарегистрировано Департаментом юстиции Акмолинской области 14 августа 2023 года № 8608-03. Утратило силу решением Буландынского районного маслихата Акмолинской области от 22 мая 2024 года № 8С-19/15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Буландынского районного маслихата Акмолинской области от 22.05.2024 </w:t>
      </w:r>
      <w:r>
        <w:rPr>
          <w:rFonts w:ascii="Times New Roman"/>
          <w:b w:val="false"/>
          <w:i w:val="false"/>
          <w:color w:val="ff0000"/>
          <w:sz w:val="28"/>
        </w:rPr>
        <w:t>№ 8С-19/15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"Об определении размера и порядка оказания жилищной помощи в Буландынском районе" от 16 февраля 2021 года № 7С-7/1 (зарегистрировано в Реестре государственной регистрации нормативных правовых актов под № 8367)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Совокупный доход малообеспеченной семьи (гражданина) исчисляется уполномоченным органом согласно приказа Министра индустрии и инфраструктурного развития Республики Казахстан от 24 апреля 2020 года № 226 "Об утверждении Правил исчисления совокупного дохода семьи (гражданина Республики Казахстан), претендующей на получение жилищной помощи" (зарегистрирован в Реестре государственной регистрации нормативных правовых актов под № 20498).";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Доля предельно допустимых расходов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 устанавливается в размере 10 (десяти) процентов к совокупному доходу семьи (гражданина).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Установить норму расхода электрической энергии 75 (семьдесят пять) киловатт на одного человека в месяц.".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