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374c" w14:textId="d3c3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Астраханском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28 декабря 2023 года № 8С-17-2. Зарегистрировано Департаментом юстиции Акмолинской области 8 января 2024 года № 8681-03.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в Астраханском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Астраханского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8C-17-2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Астраханском районе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в Астраханском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в Астраханском районе.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и зарегистрированных на территории Астраханского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Астраханского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Астраханского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программ" Астраханского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8С-33-2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1 раз в год, 1 раз в два года).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Астраханского районного маслихата Акмолинской области от 28.05.2025 </w:t>
      </w:r>
      <w:r>
        <w:rPr>
          <w:rFonts w:ascii="Times New Roman"/>
          <w:b w:val="false"/>
          <w:i w:val="false"/>
          <w:color w:val="000000"/>
          <w:sz w:val="28"/>
        </w:rPr>
        <w:t>№ 8С-37-2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лиц с инвалидностью Республики Казахстан – второе воскресенье октября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8С-33-2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помощи,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года по 1991 год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размером пенсии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лиц с инвалидностью Республики Казахстан – второе воскресенье октября месяца: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в том числе детям с инвалидностью в размере 3 (три) месячных расчетных показателе;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Законом Республики Казахстан "О реабилитации жертв массовых политических репрессий" в размере 30 (тридцать)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Астраханского районного маслихата Акмолинской области от 28.05.2025 </w:t>
      </w:r>
      <w:r>
        <w:rPr>
          <w:rFonts w:ascii="Times New Roman"/>
          <w:b w:val="false"/>
          <w:i w:val="false"/>
          <w:color w:val="000000"/>
          <w:sz w:val="28"/>
        </w:rPr>
        <w:t>№ 8С-37-2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по заявлению следующим категориям нуждающихся граждан за исключением лиц, находящихся на полном государственном обеспечении: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 не позднее трех месяцев единовременно в размере 70 (семьдесят)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социально-значимые заболевания (злокачественные новообразования, болезнь, вызванная вирусом иммунодефицита человека (ВИЧ), сахарный диабет первого типа) 1 раз в год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 в активной форме, находящимся на амбулаторном лечении, ежемесячно не более 6 месяцев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 с болезнью, вызванной вирусом иммунодефицита человека (ВИЧ), состоящим на диспансерном учете, ежемесячно в размере 2 (два) прожиточных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и детям, оставшимся без попечения родителей 1 раз в год,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 не позднее трех месяцев со дня освобождения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детям-сиротам и детям, оставшимся без попечения родителей, до двадцати трех лет, обучающихся по очной форме на платной основе в колледжах Республики Казахстан, на основании справки с места учебы, 1 раз в год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на возмещение стоимости путевки на санаторно-курортное лечение в пределах Республики Казахстан на основании документов об оплате 1 раз в год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на возмещение стоимости проезда в обе стороны на лечение в санаторий или госпиталь железнодорожным или автомобильным пассажирским транспортом по территории Республики Казахстан от станции отправления до места лечения или госпитализации и обратно при предоставлении подтверждающих документов 1 раз в год в размере не более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30 (тридцать) месячных расчетных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учетом доходов 1 раз в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многодетных семей со среднедушевым доходом ниже прожиточного минимума, обучающихся по очной форме на платной основе в колледжах Республики Казахстан, на основании справки с места учебы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пробации, со среднедушевым доходом ниже прожиточного минимума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 со среднедушевым доходом ниже прожиточного минимума, не получающим государственную адресную социальную помощь и жилищную помощь, в размере 30 (тридцать)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Астраханского районного маслихата Акмолинской области от 28.05.2025 </w:t>
      </w:r>
      <w:r>
        <w:rPr>
          <w:rFonts w:ascii="Times New Roman"/>
          <w:b w:val="false"/>
          <w:i w:val="false"/>
          <w:color w:val="000000"/>
          <w:sz w:val="28"/>
        </w:rPr>
        <w:t>№ 8С-37-2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оказания социальной помощи определяется согласно Типовым правилам.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8С-33-2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бюджетом Астраханского района на текущий финансовый год.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8С-33-2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Астраханского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- 3)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8С-33-2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8C-17-2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Астраханского районного маслихата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районе" от 1 февраля 2021 года № 7С-3-2 (зарегистрировано в Реестре государственной регистрации нормативных правовых актов № 8349).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внесении изменения в решение Астраханского районного маслихата от 1 февраля 2021 года № 7С-3-2 "Об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районе" от 13 мая 2022 года № 7С-23-5 (зарегистрировано в Реестре государственной регистрации нормативных правовых актов № 28143).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внесении изменений в решение Астраханского районного маслихата от 1 февраля 2021 года № 7С-3-2 "Об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районе" от 15 сентября 2022 года № 7С-28-2 (зарегистрировано в Реестре государственной регистрации нормативных правовых актов № 29614).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внесении изменений в решение Астраханского районного маслихата от 1 февраля 2021 года № 7С-3-2 "Об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районе" от 16 января 2023 года № 7С-36-2 (зарегистрировано в Реестре государственной регистрации нормативных правовых актов № 3-0-8512).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