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b2cd" w14:textId="345b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Астраханского районного маслихата от 1 февраля 2021 года № 7С-3-2 "Об утверждении Правил оказания социальной помощи, установления размеров и определения перечня отдельных категорий нуждающихся граждан в Астраханском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Астраханского районного маслихата Акмолинской области от 16 января 2023 года № 7С-36-2. Зарегистрировано Департаментом юстиции Акмолинской области 27 января 2023 года № 3-0-8512. Утратило силу решением Астраханского районного маслихата Акмолинской области от 28 декабря 2023 года № 8С-17-2</w:t>
      </w:r>
    </w:p>
    <w:p>
      <w:pPr>
        <w:spacing w:after="0"/>
        <w:ind w:left="0"/>
        <w:jc w:val="both"/>
      </w:pPr>
      <w:r>
        <w:rPr>
          <w:rFonts w:ascii="Times New Roman"/>
          <w:b w:val="false"/>
          <w:i w:val="false"/>
          <w:color w:val="ff0000"/>
          <w:sz w:val="28"/>
        </w:rPr>
        <w:t xml:space="preserve">
      Сноска. Утратило силу решением Астраханского районного маслихата Акмолинской области от 28.12.2023 </w:t>
      </w:r>
      <w:r>
        <w:rPr>
          <w:rFonts w:ascii="Times New Roman"/>
          <w:b w:val="false"/>
          <w:i w:val="false"/>
          <w:color w:val="ff0000"/>
          <w:sz w:val="28"/>
        </w:rPr>
        <w:t>№ 8С-17-2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Астраханский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Астраханского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Астраханском районе" от 1 февраля 2021 года № 7С-3-2 (зарегистрировано в Реестре государственной регистрации нормативных правовых актов под № 8349)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новой редакции: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Акмолинской области.";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"6. Меры социальной поддержки, предусмотренные статьей 16 Закона Республики Казахстан "О социальной защите лиц с инвалидностью в Республике Казахстан",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настоящими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"7. Социальная помощь к праздничным дням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1 000 000 (один миллион)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15 (пятнадцать) месячных расчетных показателей;</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 в размере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(пятнадцать) месячных расчетных показателей.</w:t>
      </w:r>
    </w:p>
    <w:p>
      <w:pPr>
        <w:spacing w:after="0"/>
        <w:ind w:left="0"/>
        <w:jc w:val="both"/>
      </w:pPr>
      <w:r>
        <w:rPr>
          <w:rFonts w:ascii="Times New Roman"/>
          <w:b w:val="false"/>
          <w:i w:val="false"/>
          <w:color w:val="000000"/>
          <w:sz w:val="28"/>
        </w:rPr>
        <w:t>
      2) ко Дню Конституции Республики Казахстан – 30 августа:</w:t>
      </w:r>
    </w:p>
    <w:p>
      <w:pPr>
        <w:spacing w:after="0"/>
        <w:ind w:left="0"/>
        <w:jc w:val="both"/>
      </w:pPr>
      <w:r>
        <w:rPr>
          <w:rFonts w:ascii="Times New Roman"/>
          <w:b w:val="false"/>
          <w:i w:val="false"/>
          <w:color w:val="000000"/>
          <w:sz w:val="28"/>
        </w:rPr>
        <w:t>
      лицам с инвалидностью первой, второй, третьей групп и лицам, воспитывающим детей с инвалидностью - в размере 2 (двух) месячных расчетных показателей;</w:t>
      </w:r>
    </w:p>
    <w:p>
      <w:pPr>
        <w:spacing w:after="0"/>
        <w:ind w:left="0"/>
        <w:jc w:val="both"/>
      </w:pPr>
      <w:r>
        <w:rPr>
          <w:rFonts w:ascii="Times New Roman"/>
          <w:b w:val="false"/>
          <w:i w:val="false"/>
          <w:color w:val="000000"/>
          <w:sz w:val="28"/>
        </w:rPr>
        <w:t>
      3) ко Дню Республики – 25 октября:</w:t>
      </w:r>
    </w:p>
    <w:p>
      <w:pPr>
        <w:spacing w:after="0"/>
        <w:ind w:left="0"/>
        <w:jc w:val="both"/>
      </w:pPr>
      <w:r>
        <w:rPr>
          <w:rFonts w:ascii="Times New Roman"/>
          <w:b w:val="false"/>
          <w:i w:val="false"/>
          <w:color w:val="000000"/>
          <w:sz w:val="28"/>
        </w:rPr>
        <w:t>
      лицам, достигшим пенсионного возраста, получающим минимальный размер пенсии и пособия и ниже минимального размера пенсии и пособия - в размере 2 (двух) месячных расчетных показателей;</w:t>
      </w:r>
    </w:p>
    <w:p>
      <w:pPr>
        <w:spacing w:after="0"/>
        <w:ind w:left="0"/>
        <w:jc w:val="both"/>
      </w:pPr>
      <w:r>
        <w:rPr>
          <w:rFonts w:ascii="Times New Roman"/>
          <w:b w:val="false"/>
          <w:i w:val="false"/>
          <w:color w:val="000000"/>
          <w:sz w:val="28"/>
        </w:rPr>
        <w:t>
      4) ко Дню Независимости – 16 декабря:</w:t>
      </w:r>
    </w:p>
    <w:p>
      <w:pPr>
        <w:spacing w:after="0"/>
        <w:ind w:left="0"/>
        <w:jc w:val="both"/>
      </w:pP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 реабилитированным в порядке, установленнoм Законом Республики Казахстан "О реабилитации жертв массовых политических репрессий" - в размере 3 (трех) месячных расчетных показателей;</w:t>
      </w:r>
    </w:p>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получающим государственную адресную социальную помощь – в размере 15 (пятнадцати) месячных расчетных показателей.".</w:t>
      </w:r>
    </w:p>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Астраханского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