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ead1" w14:textId="633e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Атбасарского района от 30 ноября 2020 года № а-11/438 "Об утверждении коэффициентов зонирования, учитывающих месторасположение объекта налогообложения в населенных пунктах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29 ноября 2023 года № а-11/336. Зарегистрировано Департаментом юстиции Акмолинской области 4 декабря 2023 года № 8660-03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утверждении коэффициентов зонирования, учитывающих месторасположение объекта налогообложения в населенных пунктах Атбасарского района" от 30 ноября 2020 года № а-11/438 (зарегистрировано в Реестре государственной регистрации нормативных правовых актов под № 8200)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Атбасарского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Атбасарского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Атбасар Атбасарского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Атбасар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четная сторона с дома № 2 до дома № 16А;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Әлімхан Ермеков;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четная сторона с дома № 2 до дома № 56А, нечетная сторона с дома № 1 до дома № 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четная сторона с дома № 2 до дома № 80, нечетная сторона с дома № 1 до дома № 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с дома № 1 до дома № 18/1 (за исключением дома № 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Бегельдинова;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четная сторона с дома № 2 до дома № 6, нечетная сторона с дома № 1 до дома №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Ибаррури;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четная сторона с дома № 2 до дома № 28, нечетная сторона с дома № 1 до дома №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с дома № 2 до дома № 25 (за исключением домов № 3, № 6/2, № 12, № 14, № 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нечетная сторона с дома № 1 до дома № 63А, четная сторона с дома № 2 до дома № 54, дом №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четная сторона с дома № 2 до дома № 116А, нечетная сторона с дома № 1 до дома № 111А;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нечетная сторона с дома № 1 до дома № 33А, четная сторона с дома № 4 до дома №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К.Амировой;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нечетная сторона с дома № 3 до дома № 13, четная сторона с дома № 8 до дома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нечетная сторона с дома № 1 до дома № 13, четная сторона с дома № 2 до дома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Бауржана Момышулы;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Виденеева;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с дома № 19 до дома № 26А, дом №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квартал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нечетная сторона с дома № 1 до дома №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Карацупа;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Н.Нурсеитова;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Источная;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Ондирис;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Жангозина;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Ивана Дьяченко;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К.Мукушева;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Армандастар;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четная сторона с дома № 60 до дома № 146, нечетная сторона с дома № 63 до дома №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нечетная сторона с дома № 31 до дома № 127, четная сторона с дома № 30 до дома №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П.Морозова;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КСМК;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Тауелсиздикке 20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Инкубаторная;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дома № 3, № 6/2, № 12, № 14,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четная сторона с дома № 30 до дома № 66, нечетная сторона с дома № 111 до дома №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нечетная сторона с дома № 15 до дома № 59, четная сторона с дома № 16А до дома № 66;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нечетная сторона с дома № 17 до дома № 77, четная сторона с дома № 18 до дома №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 Рысқұлбеков;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Рабочий поселок;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четная сторона с дома № 26 до дома № 52, нечетная сторона с дома № 35 до дома №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нечетная сторона с дома № 113 до дома № 121А, четная сторона с дома № 118 до дома № 122А;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четная сторона с дома № 54А до дома №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дома № 82, № 83, № 84;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М.Аюханова;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Электростанционная;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ЖБК;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Перевалочная;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Каменный Карьер;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Урлахера;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Заправочная;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 зона;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Краснознаменная;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ПЧ-8;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