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a41" w14:textId="70b7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Атбасар Атбасарского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Атбасарского района Акмолинской области от 16 января 2023 года № а-1/12 и решение Атбасарского районного маслихата Акмолинской области от 16 января 2023 года № 7С 27/6. Зарегистрировано Департаментом юстиции Акмолинской области 26 января 2023 года № 3-0-8511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города Атбасар и на основании заключения Акмолинской областной ономастической комиссии от 23 июня 2022 года, акимат Атбасарского района ПОСТАНОВЛЯЕТ и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Атбасар Атбасарского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Островского на улицу Қайрат Рысқұлбеков;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Матросова на улицу Қажымұқан;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Интернациональная на улицу Мұстафа Шоқай;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Ирченко на улицу Әлімхан Ермеков;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Урицкого на улицу Міржақып Дулатұлы.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