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69c" w14:textId="9e43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5 апреля 2023 года № А-3/78. Зарегистрировано Департаментом юстиции Акмолинской области 10 апреля 2023 года № 8530-03.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Аккольского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акимата Аккольского района Акмолинской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А-3/58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Аккольского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населенным пунктам Аккольского района единого архитектурного облика.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Аккольского района" после определения перечня многоквартирных жилых домов, указанных в пункте 3 Правил, обеспечивает согласование единого архитектурного облика населенных пунктов Аккольского района.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Аккольского района" организует следующие мероприятия: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населенных пунктов Аккольского района на официальном интернет-ресурсе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Аккольского района Акмолинской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А-3/58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23"/>
    <w:bookmarkStart w:name="z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9"/>
    <w:bookmarkStart w:name="z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населенных пунктов Аккольского района, осуществляется из средств местного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