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2633" w14:textId="b2c2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Красный Яр города Кокшетау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Красноярского сельского округа города Кокшетау Акмолинской области от 30 марта 2023 года № 10. Зарегистрировано Департаментом юстиции Акмолинской области 31 марта 2023 года № 8527-03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населения, на основании заключения Акмолинской областной ономастической комиссии от 18 апреля 2018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Красный Яр города Кокшетау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Геологов на улицу Кахармандар;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Улан;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Первомайская на улицу Кызгалдак;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Игилик;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Строителей на улицу Аксай;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Урожайная на улицу Адырна;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Нурлы.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Красноярского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А.Тасқынбай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