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ff9c" w14:textId="0eff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Кокшетау от 28 января 2021 года № А-1/148 "Об определении и утверждении мест и маршрутов размещения нестационарных торговых объектов в городе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19 октября 2023 года № А-10/1984. Зарегистрировано Департаментом юстиции Акмолинской области 20 октября 2023 года № 8634-03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определении и утверждении мест и маршрутов размещения нестационарных торговых объектов в городе Кокшетау" от 28 января 2021 года № А-1/148 (зарегистрировано в Реестре государственной регистрации нормативных правовых актов № 8347)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в городе Кокшетау";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и утвердить места размещения нестационарных торговых объектов в городе Кокшетау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текст в правом верхнем углу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28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А-1/148";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А-10/1984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А-1/148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Кокшетау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мест, 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 Касымулы, с левой стороны дома 191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микрорайон Юбилейный, с левой стороны дома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Ауэзова, с левой стороны дома 1 А/2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микрорайон Сарыарка, с левой стороны дома 11/1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микрорайон Сарыарка, остановка напротив дома 8/3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Т. Сулейменова, с правой и левой стороны дома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Жумабека Ташенова, 129 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рынка Восточный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 Гагарина, напротив дома 53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Ильяса Есенберлина,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66 по улице Ю. Гагарина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имени Полины Осипенко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 Строителей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 перед Железнодорожным вокзалом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с левой стороны дома 6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​улица Абая Кунанбаева, с левой стороны дома 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​улица Абая Кунанбаева, с левой стороны дома 116 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с левой стороны дома 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Аллея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Каныша Сатпаева, напротив дома 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Аллея Боевой Славы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 Кунанбаева до улицы Акана Серэ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имени Тулегена Досмагамбетова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​Зарапа Темирбекова, с левой стороны дома 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Е.Н. Ауельбекова, с правой стороны дома 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Е.Н. Ауельбекова, с правой стороны дома 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Е.Н. Ауельбекова, с правой и левой стороны дома 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Серэ, с левой стороны дома 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Ауэзова, с правой стороны дома 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Ауэзова, с правой стороны дома 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Ауэзова, с левой стороны дома 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микрорайон Сарыарка, с правой стороны дома 15/5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с левой стороны дома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Абая Кунанбаева 75,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парк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микрорайон Центральный, напротив дома 50/1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микрорайон Центральный, напротив дома 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с левой стороны дома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Кокшетау,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Зарапа Темирбекова, с правой стороны дома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село Красный яр,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с правой стороны дома 8/1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село Красный яр,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с левой стороны дома 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село Красный яр,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площадь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