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2f80f" w14:textId="c42f8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Акмолинской области от 23 февраля 2023 года № А-2/63 "Об утверждении объемов субсидий по направлениям субсидирования развития племенного животноводства, повышения продуктивности и качества продукции животноводства Акмолинской области на 2023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12 декабря 2023 года № А-12/571. Зарегистрировано Департаментом юстиции Акмолинской области 13 декабря 2023 года № 8667-03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объемов субсидий по направлениям субсидирования развития племенного животноводства, повышения продуктивности и качества продукции животноводства Акмолинской области на 2023 год" от 23 февраля 2023 года № А-2/63 (зарегистрировано в Реестре государственной регистрации нормативных правовых актов за № 8515-03)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приложению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Акмолинской области.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акима Акмолинской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А-12/571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А-2/63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 Акмолинской области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субсидирования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быка-производителя мясных и мясо-молочных пород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импортированного маточного поголовья крупного рогатого скота, соответствующее породному происхождению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крупного рогатого скота мужской особи, (в том числе племенные мужские особи молочных или молочно-мясных пород), реализованного или перемещенного на откорм в откормочные площадки или на мясоперерабатывающие предприятия с убойной мощностью 50 голов в 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128 109,8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207 974,8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 молочных и молочно-мясных пород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Двуполое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18 801 679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846 075,555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 голов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427 999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12 839,97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3 098 722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61 974,44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2 532 906,2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50 658,124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983 305,289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овец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родительской/ прародительской формы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15 000 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40 446 404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3 235 712,32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500 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1 264 300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3 326 517,12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44 832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субсидий по заявкам, поступившим в резерв (лист ожидания) в 2022 году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 при фактическом производстве от 5 миллионов штук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(действует до 1 января 2023 года)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129 330 097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387 990,291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432 822,291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4 964 837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 Акмолинской области на 2023 год выделенных из средств резерва Правительства Республики Казахстан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субсидирования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быка-производителя мясных и мясо-молочных пород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117 183,6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крупного рогатого скота мужской особи, (в том числе племенные мужские особи молочных или молочно-мясных пород), реализованного или перемещенного на откорм в откормочные площадки или на мясоперерабатывающие предприятия с убойной мощностью 50 голов в 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760 539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152 107,8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707 366,4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 молочных и молочно-мясных пород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Однополое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Двуполое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31 600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28 373 851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1 276 823, 295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 голов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1 671 337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50 140,11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8 646 359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172 927,18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2 985 050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1 658 823,985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родительской/ прародительской формы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15 000 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65 897 250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5 271 780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500 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2 016 632,3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100 831,615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5 418 235,615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7 861 098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