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0709" w14:textId="52f0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Акмолинской области от 3 февраля 2021 года № А-2/42 "Об утверждении регламента личного приема физических лиц и представителей юридических лиц должностными лицами аппарата акима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июня 2023 года № А-7/250. Зарегистрировано Департаментом юстиции Акмолинской области 23 июня 2023 года № 8591-03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личного приема физических лиц и представителей юридических лиц должностными лицами аппарата акима Акмолинской области" от 3 февраля 2021 года № А-2/42 (зарегистрировано в Реестре государственной регистрации нормативных правовых актов под № 8346).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