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90b4" w14:textId="9ab9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28 октября 2021 года № А-10/547 "Об утверждении государственного образовательного заказа на дополнительное образование детей по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 марта 2023 года № А-2/69. Зарегистрировано Департаментом юстиции Акмолинской области 2 марта 2023 года № 8517-03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государственного образовательного заказа на дополнительное образование детей по Акмолинской области" от 28 октября 2021 года № А-10/547 (зарегистрировано в Реестре государственной регистрации нормативных правовых актов под № 25014)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Контроль за исполнением настоящего постановления возложить на курирующего заместителя акима Акмолинской области.";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дополнительное образование детей по Акмолинской области,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А-10/547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дополнительное образование детей по Акмолинской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дополнительного образования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и (или) воспитанников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и (или)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и (или) воспитанника c особыми образовательными потребностями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Туристко-краеведческое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Эколого-биологическое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Социально-педагогическое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Гуманитарное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