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fdd9" w14:textId="a08f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декабря 2023 года № 205-2794. Зарегистрировано Департаментом юстиции города Астаны 22 декабря 2023 года № 1365-01.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строками, порядковыми номерами 64, 65, 66, 67, 68, 69, 70, 71, 72, 73, 74, 75, 76, 77, 78,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города Астаны Министерства юстиции Республики Казахстан";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25"/>
    <w:p>
      <w:pPr>
        <w:spacing w:after="0"/>
        <w:ind w:left="0"/>
        <w:jc w:val="both"/>
      </w:pPr>
      <w:bookmarkStart w:name="z62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Государственное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</w:t>
      </w:r>
      <w:r>
        <w:rPr>
          <w:rFonts w:ascii="Times New Roman"/>
          <w:b/>
          <w:i w:val="false"/>
          <w:color w:val="000000"/>
          <w:sz w:val="28"/>
        </w:rPr>
        <w:t xml:space="preserve">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3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государственное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водного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хозяйства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/>
          <w:i w:val="false"/>
          <w:color w:val="000000"/>
          <w:sz w:val="28"/>
        </w:rPr>
        <w:t>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4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города Астана Комитета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5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государственное </w:t>
      </w:r>
      <w:r>
        <w:rPr>
          <w:rFonts w:ascii="Times New Roman"/>
          <w:b/>
          <w:i w:val="false"/>
          <w:color w:val="000000"/>
          <w:sz w:val="28"/>
        </w:rPr>
        <w:t>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 экологии по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городу Астана Комитета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