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36f" w14:textId="7f4d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Нур-Султан от 14 сентября 2022 года № 1-2553 "Об установлении мест для массового отдыха, туризма и спорта на водных объектах и водохозяйственных сооружениях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октября 2023 года № 514-2236. Зарегистрировано Департаментом юстиции города Астаны 27 октября 2023 года № 1361-01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 от 14 сентября 2022 года № 1-2553 "Об установлении мест для массового отдыха, туризма и спорта на водных объектах и водохозяйственных сооружениях города Нур-Султан"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мест для массового отдыха, туризма и спорта на водных объектах и водохозяйственных сооружениях города Астаны";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места для массового отдыха, туризма и спорта на водных объектах и водохозяйственных сооружениях города Астаны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 для массового отдыха, туризма и спорта на водных объектах и водохозяйственных сооружениях города Астаны";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пляж "Оазис"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"Нұра", центральный столичный парк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"Армина"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жилой массив "Күйгенжар"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мобилизационной подготовки и территориальной обороны города Астаны" в установленном законодательством Республики Казахстан порядке обеспечить: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города Астаны;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Астаны после его официального опубликования.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