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28ee" w14:textId="c89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физическими и юридическими лицами торговых, развлекательных, гостиничных, медицинских и иных услуг на территории столицы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октября 2023 года № 502-2237. Зарегистрировано Департаментом юстиции города Астаны 20 октября 2023 года № 1358-01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столицы Республики Казахстан", акимат города Астаны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физическими и юридическими лицами торговых, развлекательных, гостиничных, медицинских и иных услуг на территории столицы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502-2237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физическими и юридическими лицами торговых, развлекательных, гостиничных, медицинских и иных услуг на территории столицы Республики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физическими и юридическими лицами торговых, развлекательных, гостиничных, медицинских и иных услуг на территории столицы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столицы Республики Казахстан" и устанавливают порядок предоставления физическими лицами, занимающимися предпринимательской деятельностью без образования юридического лица, и юридическими лицами независимо от форм собственности (далее – физические и юридические лица), торговых, развлекательных, гостиничных, медицинских и иных услуг на территории столицы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Объекты, предоставляющие торговые, развлекательные, гостиничные, медицинские и иные услуги, должны соответствовать требованиям, установленным законодательством Республики Казахстан в области охраны труда, здоровья граждан, защиты окружающей среды, противопожарной безопасности и санитарно-эпидемиологическим требованиям.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медицинских организаций, оказывающих медицинские услуги на территории столицы, координирует в пределах своей компетенции акимат города Астаны.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Правилах используются следующие понятия: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одежда – одежда, обувь, головной убор, рукавицы, иные средства индивидуальной защиты, предназначенные для защиты работника от вредных и (или) опасных производственных факторов;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помощь – комплекс медицинских услуг, направленных на сохранение и восстановление здоровья населения, включая лекарственное обеспечение;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товар – любой, не изъятый из оборота продукт труда, предназначенный для продажи или обмена;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потребитель – физическое лицо, имеющее намерение заказать или приобрести либо заказывающее, приобретающее и (или) использующее товар (работу, услугу) исключительно для личного, семейного, домашнего или иного использования, не связанного с предпринимательской деятельностью;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торговый объект – здание или часть здания, сооружение или часть сооружения, торговый рынок, автоматизированное устройство или транспортное средство, специально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общественного питания – объект по производству, переработке, реализации и организации потребления пищевой продукции, в том числе с предоставлением мест для ее потребления;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информационной системе, утвержденными приказом исполняющего обязанности Заместителя Премьер-Министра – исполняющего обязанности Министра торговли и интеграции Республики Казахстан от 30 марта 2023 года № 123-НҚ (зарегистрирован в Реестре государственной регистрации нормативных правовых актов за № 32162);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сертификат специалиста в области здравоохранения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торговых услуг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Торговые услуги на территории столицы предоставляются на объектах внутренней торговли: торговых объектах и объектах общественного питания в соответствии с требованиями, установленными законодательством Республики Казахстан о регулировании торговой деятельности.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 при осуществлении торговой деятельности и предоставлении торговых услуг соблюдает с учетом своего профиля и специализации санитарно-эпидемиологические, ветеринарные, противопожарные требования.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Продавец располагает необходимым помещением, оборудованием и инвентарем, обеспечивающим соблюдение законодательства Республики Казахстан в сфере санитарно-эпидемиологического благополучия населения по сохранению качества и безопасности товаров при их хранении и реализации на месте продажи, надлежащие условия торговли.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Продавец содержит в исправном состоянии средства измерений, допущенные к применению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Индивидуальные предприниматели и (или) юридические лица, основным видом деятельности которых является предоставление в аренду (пользование) торговых мест в крупных торговых объектах, а также на торговых рынках, обеспечение функционирования таких объектов и организация их работы обеспечивают соблюдение субъектами внутренней торговли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потребителей", с включением указанных требований в договор с субъектом внутренней торговли, осуществляющим деятельность на их территории,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регламент работы крупного торгового объекта, торгового рынка, включающий режим его работы для субъектов внутренней торговли и работников их администрации;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равный доступ субъектам внутренней торговли к торговым объектам и торговой инфраструктуре;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перечень дополнительных услуг, предоставляемых крупными торговыми объектами, торговыми рынками субъектам внутренней торговли (при наличии);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доводят до сведения субъектов внутренней торговли (реализующих социально значимые продовольственные товары) размер предельно допустимых розничных цен на социально значимые продовольственные товары на торговых объектах;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регистрируются в информационной системе, имеют доступ к ней и осуществляют свою деятельность посредством информационной системы;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заключают или вносят изменения в договоры аренды в информационной системе;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создают и модернизируют торговую инфраструктуру;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разграничивают зоны продаж оптовой и розничной торговли на территории крупного торгового объекта, торгового рынка;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на торговых рынках торговлю с автолавок при наличии технических условий на их территории;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прием платежа за аренду (пользование) торгового места через информационную систему безналичным способом либо путем выписки счета на оплату через банки второго уровня.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продовольственных товаров и предоставление услуг общественного питания осуществляются работниками торговых объектов и объектов общественного питания, прошедшими медицинский осмотр и гигиеническое обучение в порядке, установленном уполномоченным органом в области санитарно-эпидемиологического благополучия населения.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 продавец предоставляет информацию о товаре (работе, услуге), которая в обязательном порядке должна содержать: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товара (работы, услуги);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и особенности предлагаемых работ (услуг);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 соответствия в случае, если товар (работа, услуга) подлежит процедуре подтверждения соответствия требованиям, установленным техническими регламентами, документами по стандартизации и иными документами;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отнесении продукции к органической продукции, если она является таковой,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органической продукции, утвержденными приказом Министра сельского хозяйства Республики Казахстан от 23 мая 2016 года № 230 (зарегистрирован в Реестре государственной регистрации нормативных правовых актов за № 13875);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товара, в отношении продуктов питания – сведения о составе, в том числе о наличии и количестве пищевых добавок, кормов и кормовых добавок, биологически активных добавок к пище;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в продуктах питания компонентов, состоящих из (или) полученных с применением генетически модифицированных организмов, в случае, если их содержание в таком компоненте составляет 0,9 и более процентов. При этом слова "Данный продукт содержит генетически модифицированные организмы" должны указывать отдельно стоящим предложением, для упакованных продуктов – на ярлыке, для неупакованных продуктов – на указателях о продукте;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товарный знак изготовителя;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страну происхождения товара;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стоимость в тенге и условия приобретения товара (работы, услуги);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или отсутствие гарантийного срока;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рекомендации по приготовлению пищевых продуктов, если это требуется из специфики товаров;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дату и место изготовления, срок службы и (или) срок годности, и (или) срок хранения товара, указание условий хранения товара, если они отличаются от обычных условий хранения соответствующего товара либо требуют специальных условий хранения,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 по истечении указанных сроков представляет опасность для жизни, здоровья и (или) имущества потребителя и окружающей среды или становится непригодным для использования по назначению;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наименование (фирменное наименование), местонахождение (юридический адрес) продавца (изготовителя, исполнителя), местонахождение индивидуального предпринимателя или юридического лица (его филиала, представительства), уполномоченного продавцом (изготовителем) на принятие претензий от потребителя и производящего ремонт и техническое обслуживание товара;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указание на использование фонограмм, аудиовизуальной записи при оказании развлекательных услуг исполнителями музыкальных произведений;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величину массы (нетто), объем, количество и (или) комплектность товара (работы, услуги);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назначении и об условиях эффективного и безопасного применения товара, а также иные сведения, которые в соответствии с законами Республики Казахстан являются обязательными для представления потребителю либо предусмотрены договором, заключенным между потребителем и продавцом (изготовителем, исполнителем).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приобретаемый потребителем товар был в употреблении или в нем устранялся недостаток, потребителю должна быть предоставлена информация об этом. В случае приобретения такого товара сведения о наличии недостатка должны быть указаны в документе, подтверждающем факт приобретения.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Продавец (изготовитель) своевременно сообщает о непродовольственном товаре надлежащего качества, не подлежащем обмену или возврату в соответствии с Законом Республики Казахстан "О защите прав потребителей".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 внутренней торговли при осуществлении торговой деятельности применяет контрольно-кассовые машины с фискальной памятью в порядке и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продаже товаров способом самообслуживания администрация торговых объектов обеспечивает наличие корзин, тележек и других средств, предназначенных для транспортировки товаров в пределах торгового объекта, а также предусматривает специальные места для временного хранения вещей покупателя на период осуществления покупок.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доводится до сведения потребителя на казахском и русском языках в сопроводительной документации, прилагаемой к товару (работе, услуге), на потребительской таре, упаковках, этикетках или иным способом, принятым для отдельных видов товаров (работ, услуг).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Общие требования к осуществлению деятельности объектов общественного питания по категориям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утвержденными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Торговые услуги на рынке предоставляются продавцами через специально оборудованные торговые ряды и места, а также магазины, киоски, палатки, расположенные на территории рынка.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рынка размещаются стенды с указанием плана рынка, всех необходимых объектов: торговых рядов, справочного бюро, лаборатории, санузлов, контрольных весов, комнаты органов охраны правопорядка на территории рынка и направлений к торговым рядам, пунктам питания, контрольным весам, автобусным остановкам и выходам.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мест в торговых рядах, столиков и прочих приспособлений для продажи товара определяется администрацией рынка с учетом соблюдения санитарно-эпидемиологических и противопожарных требований, а также обеспечения удобств для продавцов и потребителей.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Торговля пищевой продукцией на рынках осуществляется с соблюдением требований, установленных законодательством Республики Казахстан о торговой деятельности и безопасности пищевой продукции.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рынков обеспечивает соблюдение продавцом (изготовителем, исполнителем) требований Закона Республики Казахстан "О защите прав потребителей", с включением указанных требований в договор с продавцом (изготовителем, исполнителем), осуществляющим деятельность на территории рынка.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Предоставление услуг развлекательного характера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Поставщики услуг развлекательного характера обеспечивают: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доступных местах наличие стендов с информацией для посетителей о предоставляемых услугах развлекательного характера, режиме работы и правилах пребывания;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законодательства Республики Казахстан в области защиты прав потребителей, о языках в Республике Казахстан, рекламы и реализации алкогольной и табачной продукции;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общественного порядка внутри помещений, на прилегающей к объектам, предоставляющим услуги развлекательного характера, территории и площадках для стоянки автотранспортных средств.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гостиничных услуг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Поставщики гостиничных услуг осуществляют свою деятельность в соответствии с законодательством Республики Казахстан о туристской деятельности, санитарно-эпидемиологическом благополучии населения, защите прав потребителей и стандартизации.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Здание гостиницы (либо часть здания, в котором расположена гостиница) обеспечивается освещаемыми или светящимися информационными вывесками с указанием наименования гостиницы, распорядка работы и площадок для стоянки автотранспортных средств на казахском, русском и при необходимости английском языках.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Поставщики гостиничных услуг обеспечивают предоставление услуг в соответствии с Правилами классификации мест размещения туристов, утвержденными приказом Министра туризма и спорта Республики Казахстан от 11 ноября 2008 года № 01-08/200 (зарегистрирован в Реестре государственной регистрации нормативных правовых актов за № 12221).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Порядок и условия проживания в гостинице определяются правилами проживания в гостинице, устанавливаемыми поставщиком гостиничных услуг.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Функциональные обязанности персонала устанавливаются администрацией гостиницы в соответствующих инструкциях. 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медицинских услуг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Медицинские услуги на территории столицы предоставляются субъектами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здравоохранения состоит из государственного и негосударственного секторов здравоохранения.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государственной собственности, а также военно-медицинских (медицинских) подразделений и организаций, осуществляющих экспертизы в сфере судебной медицины (судебно-медицинские, судебно-наркологические, судебно-психиатрические).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Негосударственный сектор здравоохранения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 и фармацевтической деятельностью.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Физические лица занимаются частной медицинской практикой при наличии сертификата специалиста в области здравоохранения, стажа работы не менее пяти лет по соответствующей специальности и лицензии на медицинскую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оптовую реализацию в аптечных складах либо уведомившими о начале деятельности,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изделий, получившими соответствующую лицензию на розничную реализацию в аптеках, аптечных пунктах, передвижных аптечных пунктах либо уведомившими о начале деятельности, через магазины оптики и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Субъекты в сфере обращения лекарственных средств и медицинских изделий, осуществляющие розничную реализацию лекарственных средств, соблюдают требования надлежащей аптечной практики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Субъекты в сфере обращения лекарственных средств и медицинских изделий, осуществляющие оптовую реализацию лекарственных средств, соблюдают требования надлежащей дистрибьюторской практики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Субъекты здравоохранения, оказывающие медицинскую помощь, обеспечивают: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своевременной и качественной медицинской помощи;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методов профилактики, диагностики, лечения и медицинской реабилитации, обладающих наибольшей доказанной эффективностью и безопасностью;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к работе в условиях чрезвычайной ситуации, военного конфликта и акта терроризма;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профилактике, предупреждению, диагностике, лечению и медицинской реабилитации заболеваний, которые представляют опасность для окружающих, а также профессиональных заболеваний;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лицам достоверной информации о формах и видах медицинской помощи;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нормативных правовых актов в сфере санитарно-эпидемиологического благополучия населения и гигиенических нормативов;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субъектами здравоохранения и преемственность в своей деятельности;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ведение первичной медицинской документации и предоставление отчетов по формам и в порядке, установленным Министерством здравоохранения Республики Казахстан,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специфики деятельности;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информации (экстренного извещения):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в сфере санитарно-эпидемиологического благополучия населения о случаях инфекционных заболеваний, отравлений, представляющих опасность для окружающих;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 в сфере оказания медицинских услуг (помощи) о случаях наступления смерти беременных, рожениц, родильниц в течение сорока двух календарных дней после родов, внезапной смерти пациентов при оказании им плановой медицинской помощи (первичная медико-санитарная и специализированная, в том числе высокотехнологичная, медицинская помощь);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в сфере гражданской защиты об угрозе возникновения и (или) о возникновении медико-санитарных последствий чрезвычайных ситуаций;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внутренних дел сведений о лицах, обратившихся по поводу свежих травм, ранений, незаконного проведения искусственного прерывания беременности, бытового насилия, о случаях заболеваний, представляющих опасность для окружающих.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Медицинская помощь оказывается: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лечения, и предусматривающих медицинское наблюдение и лечение в дневное время с предоставлением койко-места;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дому: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санаторно-курортных организациях;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 медицинской организации: по месту вызова бригады скорой медицинской помощи и при оказании дистанционных медицинских услуг.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Пациент обеспечивается: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достойным обращением в процессе профилактики, диагностики, лечения, уважительным отношением к своим культурным и личностным ценностям;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медицинской помощью в очередности, определяемой исключительно на основе медицинских критериев, без влияния каких-либо дискриминационных факторов;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выбором, заменой врача или организацией здравоохранения, предоставляющей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 оказания экстренной и неотложной помощи;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оповещением о том, что в организации здравоохранения ведутся аудио– и (или) видеонаблюдения и запись;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облегчением страданий в той мере, в какой это позволяет существующий уровень медицинских технологий;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получением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другую организацию здравоохранения) и независимого мнения о состоянии своего здоровья и проведении консилиума;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получением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отказом от участия в учебном процессе, а также от присутствия третьих лиц при проведении лечебно-диагностических процедур.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предоставления иных услуг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иным услугам для целей Правил относятся, услуги парикмахерских, физкультурно-оздоровительных комплексов, бань (саун), массажных кабинетов, ломбардов, химчисток, ремонта бытовых приборов, станций технического обслуживания автомобилей, автомоек, автостоянок, автозаправочных станций.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вышеперечисленных услуг продавцы обеспечивают: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доступность и качество предоставляемых услуг с учетом требований, предусмотренных в санитарно-эпидемиологических, ветеринарных, противопожарных правилах;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рабочих мест необходимым специальным оборудованием, согласно специфике работы;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оснащение помещений необходимой доступной, достоверной информацией для потребителей о предоставляемых услугах;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обслуживание потребителей квалифицированными специалистами;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обслуживание в специальной одежде со служебными значками (бейджами) с указанием должности, фамилии и имени;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сроков выполнения принятых заказов 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