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1348" w14:textId="b9a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сентября 2023 года № 107-1901. Зарегистрировано Департаментом юстиции города Астаны 15 сентября 2023 года № 1351-01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Астаны: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107-1207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цен на товары (работы, услуги), производимые и реализуемые коммунальными казенными предприятиями в сфере образования" (зарегистрировано в Реестре государственной регистрации нормативных правовых актов за № 1112);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20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107-312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города Астаны от 9 июня 2017 года № 107-1207 "Об установлении цен на товары (работы, услуги), производимые и реализуемые коммунальными казенными предприятиями в сфере образования" (зарегистрировано в Реестре государственной регистрации нормативных правовых актов за № 1163).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