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c1f3" w14:textId="0f0c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2023-2027 учебные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19 июня 2023 года № 107-1221. Зарегистрировано Департаментом юстиции города Астаны 21 июня 2023 года № 1344-01.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"Об образовании",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2023-2027 учебные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Астаны;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Астаны.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2023 года № 107-1221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2023–2027 учебные годы (за счет местного бюджета)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Астаны от 20.03.2024 </w:t>
      </w:r>
      <w:r>
        <w:rPr>
          <w:rFonts w:ascii="Times New Roman"/>
          <w:b w:val="false"/>
          <w:i w:val="false"/>
          <w:color w:val="ff0000"/>
          <w:sz w:val="28"/>
        </w:rPr>
        <w:t>№ 107-1133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 образовательных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2023–2027 учебные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одного студента за учебный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предметной специализацией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 Подготовка учителей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Подготовка учителей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Подготовка учителей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 Подготовка учителей информатики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 Подготовка учителей химии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 Подготовка учителей биологии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 Подготовка учителей географии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гуманитарным предметам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 Подготовка учителей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гуманитарным предметам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литературе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Подготовка учителей русского языка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 Подготовка учителей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 Религия и теология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7M022 Гуманитарные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М051 Религия и теология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М052 Исламоведение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 (медицина)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иммунология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реаниматология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реабилитолог, восстановительного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1199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