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603f" w14:textId="4d16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депутаты Мажилиса Парламента Республики Казахстан и маслихата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февраля 2023 года № 1-304. Зарегистрировано Департаментом юстиции города Астаны 15 февраля 2023 года № 1335-01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кандидатов в депутаты Мажилиса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для кандидатов в депутаты маслихата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 города Астаны".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Городская избирательная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города Астаны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1-304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депутаты Мажилиса Парламента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Қаныша Сәтбаева и Алексея Петрова, с правой стороны от центрального входа в здание торгового центра "Евразия-1"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Қажымұқана и Алексея Петрова, перед зданием торгового дома "Орбита"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Абылай хана и улицы Манаса, перед зданием торгового дома "Встреча"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Шалкөде, с правой стороны от остановочного павильона "iStop"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Мереке, № 1а, перед зданием коммунального государственного учреждения "Централизованная библиотечная система"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Мичурино, улица Бастау, перед входом в центральный сквер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Жанатұрмыс, № 1/1, с правой стороны от остановочного павильона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Владимира Маяковского, с левой стороны от центрального сквера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Бауыржана Момышұлы, перед центральным входом в парк "Жерұйық"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Мұхамеджана Тынышбайұлы, № 8, перед зданием филиала акционерного общества "Национальная компания "Қазақстан темір жолы" – "Железнодорожный вокзальный комплекс "Нұрлы жол", по улице А-62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Сәкена Сейфуллина и Шоқана Уәлиханова, с левой стороны от входа в здание торгового дома "Астаналық", по улице Сәкена Сейфуллина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пересечении улицы Кенесары и проспекта Республики, напротив торгового дома "Сұнқар", по проспекту Республики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Тайбурыл, № 17, с правой стороны от центрального входа в здание коммунального государственного учреждения "Средняя школа № 23"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Қошке Кемеңгерұлы, № 4, с правой стороны от центрального входа в здание коммунального государственного учреждения "Средняя школа № 21"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Александра Кравцова и Шоқана Уәлиханова, напротив здания торгового дома "Жастар", по улице Александра Кравцова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Шокана Уәлиханова и проспекта Абая, с правой стороны от здания торгового дома "Жаннұр"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Иманова, № 20, с левой стороны от здания отдела № 5 по обслуживанию населения филиала некоммерческого акционерного общества "Государственная корпорация "Правительство для граждан" района "Байқоныр"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№ 78, с правой стороны от здания отделения акционерного общества "Kaspi bank"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Александра Кравцова и улицы Александра Пушкина, с левой стороны от остановочного павильона "Микрорайон Целинный"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Шокана Уәлиханова и проспекта Бөгенбай батыра, с левой стороны от центрального входа в здание торгового центра "Әлем"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Үркер, улица Исатай батыра, № 141/1, перед зданием коммунального государственного учреждения "Школа-гимназия № 69 имени Кемеля Акишева"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входом в центральный парк напротив Главных часов, по проспекту Тұран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Әзілхана Нұршайықова, № 8, перед зданием коммунального государственного учреждения "Школа-гимназия № 78 имени Смагула Садуакасулы"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№ 37, перед центральным входом в здание торгово-развлекательного центра "Хан Шатыр"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Заречное, улица Аққұм № 17/1, перед зданием магазина "Мерей"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Мәңгілік Ел и улицы Алматы, на углу жилого комплекса "Айсанам"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центральным входом в Ботанический сад, по улице Түркістан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№ 30, напротив центрального входа в здание отдела № 1 по обслуживанию населения филиала некоммерческого акционерного общества "Государственная корпорация "Правительство для граждан" района "Есиль"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перед зданием магазина "Хозяюшка", по улице Жаңадария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Тельмана, улица Мұғалжар, № 65а, с левой стороны от здания продуктового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№ 71, с правой стороны от здания торгового центра "Джафар", по улице Шоқана Уәлиханова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входом в театральный бульвар, по проспекту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Иоганна Гете, № 1, перед зданием филиала акционерного общества "Национальная компания "Қазақстан темір жолы" – "Железнодорожный вокзальный комплекс "Астана"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правой стороны от центрального входа в здание по улице Бейбітшілік, №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пешеходным мостом "Серуен", по улице Желтоқсан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Нұрғисы Тілендиева, № 15, с правой стороны от центрального входа в здание торгового центра "Рахмет"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Ақан сері, № 20, перед зданием государственного коммунального предприятия на праве хозяйственного ведения "Городская поликлиника № 5"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Шабал Бейсековой, № 3, перед зданием торгового дома "Астықжан"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Көктал-1, улица Алмалық, № 1, перед зданием государственного коммунального казенного предприятия "Государственный театр танца "Наз"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Герцена, № 86, перед зданием магазина "Масяня"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1-304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депутаты маслихата города Астаны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Бауыржана Момышұлы, № 5, перед зданием государственного коммунального предприятия на праве хозяйственного ведения "Дворец школьников имени аль-Фараби"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проспектов Рақымжана Қошқарбаева и Бауыржана Момышұлы, перед памятником Рақымжану Қошкарбаеву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№ 32, перед зданием отдела по обслуживанию населения филиала некоммерческого акционерного общества "Государственная корпорация "Правительство для граждан" района "Алматы"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Бауыржана Момышұлы, перед центральным входом в парк "Жерұйық"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Бауыржана Момышұлы, № 10, перед зданием торгового дома "Рахмет"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Қаныша Сәтбаева и Алексея Петрова, с правой стороны от центрального входа в здание торгового центра "Евразия-1"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Қажымұқана и Алексея Петрова, перед зданием торгового дома "Орбита"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Абылай хана и улицы Манаса, перед зданием торгового дома "Встреча"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№ 5, с левой стороны от остановочного павильона и перед зданием торгового дома "Әділ"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Қажымұқана и Қаныша Сәтбаева, перед памятником Қанышу Сәтбаеву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Шәкәріма Құдайбердіұлы, № 25, перед зданием государственного коммунального предприятия на праве хозяйственного ведения "Городская поликлиника № 7"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Ілияса Жансүгірұлы, дом № 8, с левой стороны от центрального входа в здание торгового центра "Аружан"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Абылай хана и улицы Ғабидена Мұстафина, на территории сквера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Қайрата Рысқұлбекова, на территории сквера "Алма"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Ғабита Мүсірепова, № 3, с левой стороны от центрального входа в супермаркет "Small"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Кенена Әзірбаева, № 6/5, с правой стороны от остановочного павильона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Мұхамеджана Тынышбайұлы, № 8, перед зданием филиала акционерного общества "Национальная компания "Қазақстан темір жолы" – "Железнодорожный вокзальный комплекс "Нұрлы жол", по улице А-62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Тәуелсіздік и улицы Жұмекена Нәжімеденова, перед зданием республиканского государственного коммунального предприятия "Национальный музей Республики Казахстан", по улице Жұмекена Нәжімеденова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Рақымжана Қошқарбаева, № 26, перед центральным входом в здание акционерного общества "Отбасы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Қалыбека Қуанышбаева, № 8/1, перед центральным входом в здание государственного академического казахского музыкально-драматического театра имени Қалыбека Қуанышбаева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Шалкөде, с правой стороны от остановочного павильона "iStop"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Мереке, № 1а, перед зданием коммунального государственного учреждения "Централизованная библиотечная система"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Мичурино, улица Бастау, перед входом в центральный сквер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Жанатұрмыс, № 1/1, с правой стороны от остановочного павильона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Владимира Маяковского, с левой стороны от центрального сквера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Шокана Уәлиханова и проспекта Абая, с правой стороны от здания торгового дома "Жаннұр"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Әл-Фараби, № 28, с правой стороны от центрального входа в здание торгового центра "Астықжан"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шоссе Алаш и улицы Жолымбет, с левой стороны от остановочного павильона "Центральный рынок"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Тайбурыл, № 17, с правой стороны от центрального входа в здание коммунального государственного учреждения "Средняя школа № 23"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Қошке Кемеңгерұлы, № 4, с правой стороны от центрального входа в здание коммунального государственного учреждения "Средняя школа № 21" акимата города Астаны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№ 78, с правой стороны от здания отделения акционерного общества "Kaspi bank"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Иманова, № 20, с левой стороны от здания отдела № 5 по обслуживанию населения филиала некоммерческого акционерного общества "Государственная корпорация "Правительство для граждан" района "Байқоныр"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Пушкина, № 10/1, с правой стороны от здания ресторана быстрого питания "Burger King"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№ 80, с правой стороны от центрального входа в здание супермаркета "Magnum"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Шокана Уәлиханова и Амангельды Иманова, напротив здания делового дома "Алма – Ата"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Сәкена Сейфуллина и Шоқана Уәлиханова, с левой стороны от входа в здание торгового дома "Астаналық", по улице Сакена Сейфуллина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Кенесары и проспекта Республики, напротив торгового дома "Сұнқар", по проспекту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Шокана Уәлиханова и проспекта Бөгенбай батыра, с левой стороны от центрального входа в здание торгового центра "Әлем"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Александра Кравцова и Шоқана Уәлиханова, напротив здания торгового дома "Жастар", по улице Александра Кравцова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Александра Кравцова и улицы Александра Пушкина, с левой стороны от остановочного павильона "Микрорайон Целинный"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Үркер, улица Исатай батыра, № 141/1, перед зданием коммунального государственного учреждения "Школа-гимназия № 69 имени Кемеля Акишева"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Ілияса Омарова, № 4, перед зданием государственного коммунального предприятия на праве хозяйственного ведения "Школа-лицей № 71"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Қорғалжын, № 8, перед зданием акционерного общества "Университет КазГЮУ имени Нарикбаева М.С."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входом в центральный парк напротив Главных часов, по проспекту Тұран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№ 24, на территории парковки торгово-развлекательного центра "Сарыарка"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Әзілхана Нұршайықова, № 8, перед зданием коммунального государственного учреждения "Школа-гимназия № 78 имени Смагула Садуакасулы"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№ 37, перед центральным входом в здание торгово-развлекательного центра "Хан Шатыр"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№ 21, перед центральным входом в здание торгово-развлекательного центра "Азия парк"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Е20, № 5, перед центральным входом в здание школы-лицей "Binom school"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№ 17м, перед центральным входом в здание офиса "BI-Group" в жилом комплексе "Зеленый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Мәңгілік Ел и улицы Дінмұхамеда Қонаева, на углу дома № 14г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на углу домов № 5 и 5д, с левой стороны от аптеки "Гиппократ"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Достық и Сауран, перед зданием торгово-развлекательного центра "Керуен"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Заречное, улица Аққұм, № 17/1, перед зданием магазина "Мерей"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Мәңгілік Ел и улицы Алматы, на углу жилого комплекса "Айсанам"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№ 32/1, перед центральным входом в здание филиала "Международная школа" автономной организации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№ 11, перед центральным входом в здание коммунального государственного учреждения "Школа-лицей № 89"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№ 10/1, перед центральным входом в здание государственного коммунального предприятия на праве хозяйственного ведения "Школа-лицей № 76 имени Алихана Бокейхана"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№ 30, напротив центрального входа в здание отдела № 1 по обслуживанию населения филиала некоммерческого акционерного общества "Государственная корпорация "Правительство для граждан" района "Есиль"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Ұлы Дала и улицы Әлихана Бөкейхана, на углу дома № 13/1 по проспекту Ұлы Дала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перед зданием магазина "Хозяюшка", по улице Жаңадария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Тельмана, улица Мұғалжар, № 65а с левой стороны от здания продуктового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№ 62, перед центральным входом в здание торгово-развлекательного центра "MEGA Silk Way"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центральным входом в Ботанический сад, по улице Түркістан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Ұлы Дала и улицы № 38, на углу дома № 36, с правой стороны от кондитерской фабрики "Тәп-тәтті"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Самал, № 11, c правой стороны от здания бизнес-центра "Astana Tower"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входом в театральный бульвар, по проспекту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№ 37, с левой стороны от здания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правой стороны от центрального входа в здание по улице Бейбітшілік, №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пешеходным мостом "Серуен", по улице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Шәймердена Қосшығұлұлы, № 9, перед зданием торгового дома "Солтүстік"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Нұрғисы Тілендиева, № 15, с правой стороны от центрального входа в здание торгового центра "Рахмет"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Көктал-1, улица Алмалық, № 1, перед зданием государственного коммунального казенного предприятия "Государственный театр танца "Наз" акимата города Астаны"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Көктал-2, улица Ақмола, № 24, перед зданием торгового дома "Көктал-2"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Шәймердена Қосшығұлұлы, № 24, перед зданием торгового дома "Euromall"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Ақан сері, № 20, перед зданием государственного коммунального предприятия на праве хозяйственного ведения "Городская поликлиника № 5"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Герцена, № 86, перед зданием магазина "Масяня"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Шабал Бейсековой, № 3, перед зданием торгового дома "Астықжан"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Конституции, № 16, перед зданием магазина "Сымбат"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Көктал, № 16, перед авторынком запчастей "Көктал"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№ 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левой стороны от цветочного магазина "GulMarket" по проспекту Бөгенбай батыра, №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Иоганна Гете, № 1, перед зданием филиала акционерного общества "Национальная компания "Қазақстан темір жолы" – "Железнодорожный вокзальный комплекс "Астана"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Жеңіс, № 62, перед зданием некоммерческого акционерного общества "Казахский агротехнический университет имени Сәкена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№ 71, с правой стороны от здания торгового центра "Джафар", по улице Шоқана Уәлиханова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58, с левой стороны от остановочного павильона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1-304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Астаны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10 марта 2015 года № 06-346 "Об определении мест для размещения агитационных печатных материалов для всех кандидатов на территории города Астаны" (зарегистрировано в Реестре государственной регистрации нормативных правовых актов за № 888).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Нур-Султана от 29 апреля 2019 года № 1-525 "О внесении изменений в постановление акимата города Астаны от 10 марта 2015 года № 06-346 "Об определении мест для размещения агитационных печатных материалов и предоставлении помещений для встреч с избирателями кандидатам в Президенты Республики Казахстан" (зарегистрировано в Реестре государственной регистрации нормативных правовых актов за № 1225).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17 октября 2022 года № 01-2903 "О внесении изменений в постановление акимата города Астаны от 10 марта 2015 года № 06-346 "Об определении мест для размещения агитационных печатных материалов и предоставлении помещений для встреч с избирателями кандидатам в Президенты Республики Казахстан" (зарегистрировано в Реестре государственной регистрации нормативных правовых актов за № 30182).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