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700" w14:textId="c74f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января 2023 года № 107-122. Зарегистрировано Департаментом юстиции города Астаны 25 января 2023 года № 1330. Утратило силу постановлением акимата города Астаны от 30 октября 2023 года № 107-2340.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30.10.2023 </w:t>
      </w:r>
      <w:r>
        <w:rPr>
          <w:rFonts w:ascii="Times New Roman"/>
          <w:b w:val="false"/>
          <w:i w:val="false"/>
          <w:color w:val="ff0000"/>
          <w:sz w:val="28"/>
        </w:rPr>
        <w:t>№ 107-2340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107-122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Астаны на 2022-2023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1 310 985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Астаны на 2022-2023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