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5ce9" w14:textId="2235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21 декабря 2023 года № 1-22. Зарегистрировано Департаментом юстиции города Астаны 22 декабря 2023 года № 1366-01. Утратило силу решением акима города Астаны от 08.04.2025 № 01-7.</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08.04.2025 </w:t>
      </w:r>
      <w:r>
        <w:rPr>
          <w:rFonts w:ascii="Times New Roman"/>
          <w:b w:val="false"/>
          <w:i w:val="false"/>
          <w:color w:val="ff0000"/>
          <w:sz w:val="28"/>
        </w:rPr>
        <w:t>№ 01-7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города Астаны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Астаны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Астаны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города Астаны".</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852" w:id="8"/>
    <w:p>
      <w:pPr>
        <w:spacing w:after="0"/>
        <w:ind w:left="0"/>
        <w:jc w:val="left"/>
      </w:pPr>
      <w:r>
        <w:rPr>
          <w:rFonts w:ascii="Times New Roman"/>
          <w:b/>
          <w:i w:val="false"/>
          <w:color w:val="000000"/>
        </w:rPr>
        <w:t xml:space="preserve"> Избирательные участки района "Алматы" города Астаны</w:t>
      </w:r>
    </w:p>
    <w:bookmarkEnd w:id="8"/>
    <w:p>
      <w:pPr>
        <w:spacing w:after="0"/>
        <w:ind w:left="0"/>
        <w:jc w:val="both"/>
      </w:pPr>
      <w:r>
        <w:rPr>
          <w:rFonts w:ascii="Times New Roman"/>
          <w:b w:val="false"/>
          <w:i w:val="false"/>
          <w:color w:val="ff0000"/>
          <w:sz w:val="28"/>
        </w:rPr>
        <w:t xml:space="preserve">
      Сноска. Приложение 1 -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1</w:t>
      </w:r>
    </w:p>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Қажымұқана, № 13)</w:t>
      </w:r>
    </w:p>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p>
      <w:pPr>
        <w:spacing w:after="0"/>
        <w:ind w:left="0"/>
        <w:jc w:val="both"/>
      </w:pPr>
      <w:r>
        <w:rPr>
          <w:rFonts w:ascii="Times New Roman"/>
          <w:b w:val="false"/>
          <w:i w:val="false"/>
          <w:color w:val="000000"/>
          <w:sz w:val="28"/>
        </w:rPr>
        <w:t>
      Избирательный участок № 2</w:t>
      </w:r>
    </w:p>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w:t>
      </w:r>
    </w:p>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p>
      <w:pPr>
        <w:spacing w:after="0"/>
        <w:ind w:left="0"/>
        <w:jc w:val="both"/>
      </w:pPr>
      <w:r>
        <w:rPr>
          <w:rFonts w:ascii="Times New Roman"/>
          <w:b w:val="false"/>
          <w:i w:val="false"/>
          <w:color w:val="000000"/>
          <w:sz w:val="28"/>
        </w:rPr>
        <w:t>
      Избирательный участок № 3</w:t>
      </w:r>
    </w:p>
    <w:p>
      <w:pPr>
        <w:spacing w:after="0"/>
        <w:ind w:left="0"/>
        <w:jc w:val="both"/>
      </w:pPr>
      <w:r>
        <w:rPr>
          <w:rFonts w:ascii="Times New Roman"/>
          <w:b w:val="false"/>
          <w:i w:val="false"/>
          <w:color w:val="000000"/>
          <w:sz w:val="28"/>
        </w:rPr>
        <w:t>(центр – некоммерческое акционерное общество</w:t>
      </w:r>
    </w:p>
    <w:p>
      <w:pPr>
        <w:spacing w:after="0"/>
        <w:ind w:left="0"/>
        <w:jc w:val="both"/>
      </w:pPr>
      <w:r>
        <w:rPr>
          <w:rFonts w:ascii="Times New Roman"/>
          <w:b w:val="false"/>
          <w:i w:val="false"/>
          <w:color w:val="000000"/>
          <w:sz w:val="28"/>
        </w:rPr>
        <w:t>"Евразийский национальный университет имени Л.Н. Гумилева",</w:t>
      </w:r>
    </w:p>
    <w:p>
      <w:pPr>
        <w:spacing w:after="0"/>
        <w:ind w:left="0"/>
        <w:jc w:val="both"/>
      </w:pPr>
      <w:r>
        <w:rPr>
          <w:rFonts w:ascii="Times New Roman"/>
          <w:b w:val="false"/>
          <w:i w:val="false"/>
          <w:color w:val="000000"/>
          <w:sz w:val="28"/>
        </w:rPr>
        <w:t>Дом студентов, проспект М. Жұмабаева, № 14/1)</w:t>
      </w:r>
    </w:p>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p>
      <w:pPr>
        <w:spacing w:after="0"/>
        <w:ind w:left="0"/>
        <w:jc w:val="both"/>
      </w:pPr>
      <w:r>
        <w:rPr>
          <w:rFonts w:ascii="Times New Roman"/>
          <w:b w:val="false"/>
          <w:i w:val="false"/>
          <w:color w:val="000000"/>
          <w:sz w:val="28"/>
        </w:rPr>
        <w:t>
      Избирательный участок № 4</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51</w:t>
      </w:r>
    </w:p>
    <w:p>
      <w:pPr>
        <w:spacing w:after="0"/>
        <w:ind w:left="0"/>
        <w:jc w:val="both"/>
      </w:pPr>
      <w:r>
        <w:rPr>
          <w:rFonts w:ascii="Times New Roman"/>
          <w:b w:val="false"/>
          <w:i w:val="false"/>
          <w:color w:val="000000"/>
          <w:sz w:val="28"/>
        </w:rPr>
        <w:t xml:space="preserve"> имени Мустафы Шокая" акимата города Астаны,</w:t>
      </w:r>
    </w:p>
    <w:p>
      <w:pPr>
        <w:spacing w:after="0"/>
        <w:ind w:left="0"/>
        <w:jc w:val="both"/>
      </w:pPr>
      <w:r>
        <w:rPr>
          <w:rFonts w:ascii="Times New Roman"/>
          <w:b w:val="false"/>
          <w:i w:val="false"/>
          <w:color w:val="000000"/>
          <w:sz w:val="28"/>
        </w:rPr>
        <w:t xml:space="preserve"> улица Аманат, № 5)</w:t>
      </w:r>
    </w:p>
    <w:p>
      <w:pPr>
        <w:spacing w:after="0"/>
        <w:ind w:left="0"/>
        <w:jc w:val="both"/>
      </w:pPr>
      <w:r>
        <w:rPr>
          <w:rFonts w:ascii="Times New Roman"/>
          <w:b w:val="false"/>
          <w:i w:val="false"/>
          <w:color w:val="000000"/>
          <w:sz w:val="28"/>
        </w:rPr>
        <w:t>
      Границы: от переулка Шашу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улицы Абу Абдаллах Рудаки, по нечетной стороне улицы Абу Абдаллах Рудаки до переулка Шашу, по четной стороне переулка Шашу до проспекта М. Жұмабаева, исключая дома № 2, 2А по переулку Қосбасар, дома № 2, 2/1, 4, 4/1 по улице Манатау, дома № 16/1, 16/2, 16/3, 18 по улице Қ. Сәтбаева, дома № 16/2, 16/3, 16/8, 16/9, 16/11 по улице Б. Майлина.</w:t>
      </w:r>
    </w:p>
    <w:p>
      <w:pPr>
        <w:spacing w:after="0"/>
        <w:ind w:left="0"/>
        <w:jc w:val="both"/>
      </w:pPr>
      <w:r>
        <w:rPr>
          <w:rFonts w:ascii="Times New Roman"/>
          <w:b w:val="false"/>
          <w:i w:val="false"/>
          <w:color w:val="000000"/>
          <w:sz w:val="28"/>
        </w:rPr>
        <w:t>
      Избирательный участок № 5</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p>
      <w:pPr>
        <w:spacing w:after="0"/>
        <w:ind w:left="0"/>
        <w:jc w:val="both"/>
      </w:pPr>
      <w:r>
        <w:rPr>
          <w:rFonts w:ascii="Times New Roman"/>
          <w:b w:val="false"/>
          <w:i w:val="false"/>
          <w:color w:val="000000"/>
          <w:sz w:val="28"/>
        </w:rPr>
        <w:t>
      Границы: улица Б. Майлина, дом № 14, улица Қ. Сәтбаева, дома № 19, 19/1, 21, 23, 23/1, 23/2, 25, 29/1.</w:t>
      </w:r>
    </w:p>
    <w:p>
      <w:pPr>
        <w:spacing w:after="0"/>
        <w:ind w:left="0"/>
        <w:jc w:val="both"/>
      </w:pPr>
      <w:r>
        <w:rPr>
          <w:rFonts w:ascii="Times New Roman"/>
          <w:b w:val="false"/>
          <w:i w:val="false"/>
          <w:color w:val="000000"/>
          <w:sz w:val="28"/>
        </w:rPr>
        <w:t>
      Избирательный участок № 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улица Б. Майлина, № 12)</w:t>
      </w:r>
    </w:p>
    <w:p>
      <w:pPr>
        <w:spacing w:after="0"/>
        <w:ind w:left="0"/>
        <w:jc w:val="both"/>
      </w:pPr>
      <w:r>
        <w:rPr>
          <w:rFonts w:ascii="Times New Roman"/>
          <w:b w:val="false"/>
          <w:i w:val="false"/>
          <w:color w:val="000000"/>
          <w:sz w:val="28"/>
        </w:rPr>
        <w:t>
      Границы: улица Б. Майлина, дом № 8, проспект Тәуелсiздiк, дома № 34/1, 34/2, 34/9, 34/10, улица Қ. Сәтбаева, дома № 25/1, 29П.</w:t>
      </w:r>
    </w:p>
    <w:p>
      <w:pPr>
        <w:spacing w:after="0"/>
        <w:ind w:left="0"/>
        <w:jc w:val="both"/>
      </w:pPr>
      <w:r>
        <w:rPr>
          <w:rFonts w:ascii="Times New Roman"/>
          <w:b w:val="false"/>
          <w:i w:val="false"/>
          <w:color w:val="000000"/>
          <w:sz w:val="28"/>
        </w:rPr>
        <w:t>
      Избирательный участок № 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"Колледж общественного питания и сервиса" акимата города Астаны,</w:t>
      </w:r>
    </w:p>
    <w:p>
      <w:pPr>
        <w:spacing w:after="0"/>
        <w:ind w:left="0"/>
        <w:jc w:val="both"/>
      </w:pPr>
      <w:r>
        <w:rPr>
          <w:rFonts w:ascii="Times New Roman"/>
          <w:b w:val="false"/>
          <w:i w:val="false"/>
          <w:color w:val="000000"/>
          <w:sz w:val="28"/>
        </w:rPr>
        <w:t xml:space="preserve"> улица Б. Майлина, № 12)</w:t>
      </w:r>
    </w:p>
    <w:p>
      <w:pPr>
        <w:spacing w:after="0"/>
        <w:ind w:left="0"/>
        <w:jc w:val="both"/>
      </w:pPr>
      <w:r>
        <w:rPr>
          <w:rFonts w:ascii="Times New Roman"/>
          <w:b w:val="false"/>
          <w:i w:val="false"/>
          <w:color w:val="000000"/>
          <w:sz w:val="28"/>
        </w:rPr>
        <w:t>
      Границы: проспект Б. Момышұлы, дома № 13А, 13/1, 13/2, 13/3, 15А, 15/2, 15/3, 17, 17/2, 19, 19/1, 19/2.</w:t>
      </w:r>
    </w:p>
    <w:p>
      <w:pPr>
        <w:spacing w:after="0"/>
        <w:ind w:left="0"/>
        <w:jc w:val="both"/>
      </w:pPr>
      <w:r>
        <w:rPr>
          <w:rFonts w:ascii="Times New Roman"/>
          <w:b w:val="false"/>
          <w:i w:val="false"/>
          <w:color w:val="000000"/>
          <w:sz w:val="28"/>
        </w:rPr>
        <w:t>
      Избирательный участок № 8</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w:t>
      </w:r>
    </w:p>
    <w:p>
      <w:pPr>
        <w:spacing w:after="0"/>
        <w:ind w:left="0"/>
        <w:jc w:val="both"/>
      </w:pPr>
      <w:r>
        <w:rPr>
          <w:rFonts w:ascii="Times New Roman"/>
          <w:b w:val="false"/>
          <w:i w:val="false"/>
          <w:color w:val="000000"/>
          <w:sz w:val="28"/>
        </w:rPr>
        <w:t>
      Избирательный участок № 9</w:t>
      </w:r>
    </w:p>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хозяйственного ведения "Школа-лицей № 28" акимата города Астаны,</w:t>
      </w:r>
    </w:p>
    <w:p>
      <w:pPr>
        <w:spacing w:after="0"/>
        <w:ind w:left="0"/>
        <w:jc w:val="both"/>
      </w:pPr>
      <w:r>
        <w:rPr>
          <w:rFonts w:ascii="Times New Roman"/>
          <w:b w:val="false"/>
          <w:i w:val="false"/>
          <w:color w:val="000000"/>
          <w:sz w:val="28"/>
        </w:rPr>
        <w:t xml:space="preserve"> улица А. Петрова, № 8)</w:t>
      </w:r>
    </w:p>
    <w:p>
      <w:pPr>
        <w:spacing w:after="0"/>
        <w:ind w:left="0"/>
        <w:jc w:val="both"/>
      </w:pPr>
      <w:r>
        <w:rPr>
          <w:rFonts w:ascii="Times New Roman"/>
          <w:b w:val="false"/>
          <w:i w:val="false"/>
          <w:color w:val="000000"/>
          <w:sz w:val="28"/>
        </w:rPr>
        <w:t>
      Границы: улица А. Петрова, дома № 5, 5/2, 7, 7/1, 9, 10, 10/1, 12, 12/1, 12/2, 12/3, 14, 14/1, 14/2, 14/3, улица күйші Дина, дома № 3/1, 7.</w:t>
      </w:r>
    </w:p>
    <w:p>
      <w:pPr>
        <w:spacing w:after="0"/>
        <w:ind w:left="0"/>
        <w:jc w:val="both"/>
      </w:pPr>
      <w:r>
        <w:rPr>
          <w:rFonts w:ascii="Times New Roman"/>
          <w:b w:val="false"/>
          <w:i w:val="false"/>
          <w:color w:val="000000"/>
          <w:sz w:val="28"/>
        </w:rPr>
        <w:t>
      Избирательный участок № 10</w:t>
      </w:r>
    </w:p>
    <w:p>
      <w:pPr>
        <w:spacing w:after="0"/>
        <w:ind w:left="0"/>
        <w:jc w:val="both"/>
      </w:pPr>
      <w:r>
        <w:rPr>
          <w:rFonts w:ascii="Times New Roman"/>
          <w:b w:val="false"/>
          <w:i w:val="false"/>
          <w:color w:val="000000"/>
          <w:sz w:val="28"/>
        </w:rPr>
        <w:t>(центр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"Специализированная детско-юношеская спортивная школа № 10</w:t>
      </w:r>
    </w:p>
    <w:p>
      <w:pPr>
        <w:spacing w:after="0"/>
        <w:ind w:left="0"/>
        <w:jc w:val="both"/>
      </w:pPr>
      <w:r>
        <w:rPr>
          <w:rFonts w:ascii="Times New Roman"/>
          <w:b w:val="false"/>
          <w:i w:val="false"/>
          <w:color w:val="000000"/>
          <w:sz w:val="28"/>
        </w:rPr>
        <w:t xml:space="preserve"> по хоккею с шайбой" акимата города Астаны,</w:t>
      </w:r>
    </w:p>
    <w:p>
      <w:pPr>
        <w:spacing w:after="0"/>
        <w:ind w:left="0"/>
        <w:jc w:val="both"/>
      </w:pPr>
      <w:r>
        <w:rPr>
          <w:rFonts w:ascii="Times New Roman"/>
          <w:b w:val="false"/>
          <w:i w:val="false"/>
          <w:color w:val="000000"/>
          <w:sz w:val="28"/>
        </w:rPr>
        <w:t xml:space="preserve"> улица Қажымұқана, № 9)</w:t>
      </w:r>
    </w:p>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p>
      <w:pPr>
        <w:spacing w:after="0"/>
        <w:ind w:left="0"/>
        <w:jc w:val="both"/>
      </w:pPr>
      <w:r>
        <w:rPr>
          <w:rFonts w:ascii="Times New Roman"/>
          <w:b w:val="false"/>
          <w:i w:val="false"/>
          <w:color w:val="000000"/>
          <w:sz w:val="28"/>
        </w:rPr>
        <w:t>
      Избирательный участок № 11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p>
      <w:pPr>
        <w:spacing w:after="0"/>
        <w:ind w:left="0"/>
        <w:jc w:val="both"/>
      </w:pPr>
      <w:r>
        <w:rPr>
          <w:rFonts w:ascii="Times New Roman"/>
          <w:b w:val="false"/>
          <w:i w:val="false"/>
          <w:color w:val="000000"/>
          <w:sz w:val="28"/>
        </w:rPr>
        <w:t>
      Избирательный участок № 12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30" акимата города Астаны,</w:t>
      </w:r>
    </w:p>
    <w:p>
      <w:pPr>
        <w:spacing w:after="0"/>
        <w:ind w:left="0"/>
        <w:jc w:val="both"/>
      </w:pPr>
      <w:r>
        <w:rPr>
          <w:rFonts w:ascii="Times New Roman"/>
          <w:b w:val="false"/>
          <w:i w:val="false"/>
          <w:color w:val="000000"/>
          <w:sz w:val="28"/>
        </w:rPr>
        <w:t xml:space="preserve"> улица А. Петрова, № 11)</w:t>
      </w:r>
    </w:p>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 16/1, 16/2, 16/3, 18/1, 20, улица күйші Дина, дома № 11/1, 13, 15.</w:t>
      </w:r>
    </w:p>
    <w:p>
      <w:pPr>
        <w:spacing w:after="0"/>
        <w:ind w:left="0"/>
        <w:jc w:val="both"/>
      </w:pPr>
      <w:r>
        <w:rPr>
          <w:rFonts w:ascii="Times New Roman"/>
          <w:b w:val="false"/>
          <w:i w:val="false"/>
          <w:color w:val="000000"/>
          <w:sz w:val="28"/>
        </w:rPr>
        <w:t>
      Избирательный участок № 13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p>
      <w:pPr>
        <w:spacing w:after="0"/>
        <w:ind w:left="0"/>
        <w:jc w:val="both"/>
      </w:pPr>
      <w:r>
        <w:rPr>
          <w:rFonts w:ascii="Times New Roman"/>
          <w:b w:val="false"/>
          <w:i w:val="false"/>
          <w:color w:val="000000"/>
          <w:sz w:val="28"/>
        </w:rPr>
        <w:t>
      Избирательный участок № 14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22" акимата города Астаны,</w:t>
      </w:r>
    </w:p>
    <w:p>
      <w:pPr>
        <w:spacing w:after="0"/>
        <w:ind w:left="0"/>
        <w:jc w:val="both"/>
      </w:pPr>
      <w:r>
        <w:rPr>
          <w:rFonts w:ascii="Times New Roman"/>
          <w:b w:val="false"/>
          <w:i w:val="false"/>
          <w:color w:val="000000"/>
          <w:sz w:val="28"/>
        </w:rPr>
        <w:t xml:space="preserve"> улица Ж. Жирентаева, № 16)</w:t>
      </w:r>
    </w:p>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p>
      <w:pPr>
        <w:spacing w:after="0"/>
        <w:ind w:left="0"/>
        <w:jc w:val="both"/>
      </w:pPr>
      <w:r>
        <w:rPr>
          <w:rFonts w:ascii="Times New Roman"/>
          <w:b w:val="false"/>
          <w:i w:val="false"/>
          <w:color w:val="000000"/>
          <w:sz w:val="28"/>
        </w:rPr>
        <w:t>
      Избирательный участок № 15</w:t>
      </w:r>
    </w:p>
    <w:p>
      <w:pPr>
        <w:spacing w:after="0"/>
        <w:ind w:left="0"/>
        <w:jc w:val="both"/>
      </w:pPr>
      <w:r>
        <w:rPr>
          <w:rFonts w:ascii="Times New Roman"/>
          <w:b w:val="false"/>
          <w:i w:val="false"/>
          <w:color w:val="000000"/>
          <w:sz w:val="28"/>
        </w:rPr>
        <w:t xml:space="preserve"> (центр – Учреждение высшего образования</w:t>
      </w:r>
    </w:p>
    <w:p>
      <w:pPr>
        <w:spacing w:after="0"/>
        <w:ind w:left="0"/>
        <w:jc w:val="both"/>
      </w:pPr>
      <w:r>
        <w:rPr>
          <w:rFonts w:ascii="Times New Roman"/>
          <w:b w:val="false"/>
          <w:i w:val="false"/>
          <w:color w:val="000000"/>
          <w:sz w:val="28"/>
        </w:rPr>
        <w:t xml:space="preserve"> "Евразийский гуманитарный институт",</w:t>
      </w:r>
    </w:p>
    <w:p>
      <w:pPr>
        <w:spacing w:after="0"/>
        <w:ind w:left="0"/>
        <w:jc w:val="both"/>
      </w:pPr>
      <w:r>
        <w:rPr>
          <w:rFonts w:ascii="Times New Roman"/>
          <w:b w:val="false"/>
          <w:i w:val="false"/>
          <w:color w:val="000000"/>
          <w:sz w:val="28"/>
        </w:rPr>
        <w:t xml:space="preserve"> проспект М. Жұмабаева, № 4А)</w:t>
      </w:r>
    </w:p>
    <w:p>
      <w:pPr>
        <w:spacing w:after="0"/>
        <w:ind w:left="0"/>
        <w:jc w:val="both"/>
      </w:pPr>
      <w:r>
        <w:rPr>
          <w:rFonts w:ascii="Times New Roman"/>
          <w:b w:val="false"/>
          <w:i w:val="false"/>
          <w:color w:val="000000"/>
          <w:sz w:val="28"/>
        </w:rPr>
        <w:t>
      Границы: проспект Абылай хана, дома № 28, 29/1, 30, 32/1, 32/2, 33,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p>
      <w:pPr>
        <w:spacing w:after="0"/>
        <w:ind w:left="0"/>
        <w:jc w:val="both"/>
      </w:pPr>
      <w:r>
        <w:rPr>
          <w:rFonts w:ascii="Times New Roman"/>
          <w:b w:val="false"/>
          <w:i w:val="false"/>
          <w:color w:val="000000"/>
          <w:sz w:val="28"/>
        </w:rPr>
        <w:t>
      Избирательный участок № 16</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p>
      <w:pPr>
        <w:spacing w:after="0"/>
        <w:ind w:left="0"/>
        <w:jc w:val="both"/>
      </w:pPr>
      <w:r>
        <w:rPr>
          <w:rFonts w:ascii="Times New Roman"/>
          <w:b w:val="false"/>
          <w:i w:val="false"/>
          <w:color w:val="000000"/>
          <w:sz w:val="28"/>
        </w:rPr>
        <w:t>
      Избирательный участок № 17</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"Педагогический колледж Международного университета "Астана",</w:t>
      </w:r>
    </w:p>
    <w:p>
      <w:pPr>
        <w:spacing w:after="0"/>
        <w:ind w:left="0"/>
        <w:jc w:val="both"/>
      </w:pPr>
      <w:r>
        <w:rPr>
          <w:rFonts w:ascii="Times New Roman"/>
          <w:b w:val="false"/>
          <w:i w:val="false"/>
          <w:color w:val="000000"/>
          <w:sz w:val="28"/>
        </w:rPr>
        <w:t xml:space="preserve"> улица І. Жансүгірұлы, № 4)</w:t>
      </w:r>
    </w:p>
    <w:p>
      <w:pPr>
        <w:spacing w:after="0"/>
        <w:ind w:left="0"/>
        <w:jc w:val="both"/>
      </w:pPr>
      <w:r>
        <w:rPr>
          <w:rFonts w:ascii="Times New Roman"/>
          <w:b w:val="false"/>
          <w:i w:val="false"/>
          <w:color w:val="000000"/>
          <w:sz w:val="28"/>
        </w:rPr>
        <w:t>
      Границы: проспект Абылай хана, дома № 3, 3/1, 4, 5А, 5/1, 5/2, 5/3, 6, 9, 9/1, 9/2, 10, 11, 11/1, 11/2, 12, 12/1, 14.</w:t>
      </w:r>
    </w:p>
    <w:p>
      <w:pPr>
        <w:spacing w:after="0"/>
        <w:ind w:left="0"/>
        <w:jc w:val="both"/>
      </w:pPr>
      <w:r>
        <w:rPr>
          <w:rFonts w:ascii="Times New Roman"/>
          <w:b w:val="false"/>
          <w:i w:val="false"/>
          <w:color w:val="000000"/>
          <w:sz w:val="28"/>
        </w:rPr>
        <w:t>
      Избирательный участок № 18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p>
      <w:pPr>
        <w:spacing w:after="0"/>
        <w:ind w:left="0"/>
        <w:jc w:val="both"/>
      </w:pPr>
      <w:r>
        <w:rPr>
          <w:rFonts w:ascii="Times New Roman"/>
          <w:b w:val="false"/>
          <w:i w:val="false"/>
          <w:color w:val="000000"/>
          <w:sz w:val="28"/>
        </w:rPr>
        <w:t>
      Избирательный участок № 19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p>
      <w:pPr>
        <w:spacing w:after="0"/>
        <w:ind w:left="0"/>
        <w:jc w:val="both"/>
      </w:pPr>
      <w:r>
        <w:rPr>
          <w:rFonts w:ascii="Times New Roman"/>
          <w:b w:val="false"/>
          <w:i w:val="false"/>
          <w:color w:val="000000"/>
          <w:sz w:val="28"/>
        </w:rPr>
        <w:t>
      Избирательный участок № 20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p>
      <w:pPr>
        <w:spacing w:after="0"/>
        <w:ind w:left="0"/>
        <w:jc w:val="both"/>
      </w:pPr>
      <w:r>
        <w:rPr>
          <w:rFonts w:ascii="Times New Roman"/>
          <w:b w:val="false"/>
          <w:i w:val="false"/>
          <w:color w:val="000000"/>
          <w:sz w:val="28"/>
        </w:rPr>
        <w:t>
      Границы: улица Қ. Рысқұлбекова, дома № 27, 27/1, 27/2, 27/3, 29, 29а, 31/1 проспект Ш. Құдайбердіұлы, дом № 19/2, 19/3.</w:t>
      </w:r>
    </w:p>
    <w:p>
      <w:pPr>
        <w:spacing w:after="0"/>
        <w:ind w:left="0"/>
        <w:jc w:val="both"/>
      </w:pPr>
      <w:r>
        <w:rPr>
          <w:rFonts w:ascii="Times New Roman"/>
          <w:b w:val="false"/>
          <w:i w:val="false"/>
          <w:color w:val="000000"/>
          <w:sz w:val="28"/>
        </w:rPr>
        <w:t>
      Избирательный участок № 21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p>
      <w:pPr>
        <w:spacing w:after="0"/>
        <w:ind w:left="0"/>
        <w:jc w:val="both"/>
      </w:pPr>
      <w:r>
        <w:rPr>
          <w:rFonts w:ascii="Times New Roman"/>
          <w:b w:val="false"/>
          <w:i w:val="false"/>
          <w:color w:val="000000"/>
          <w:sz w:val="28"/>
        </w:rPr>
        <w:t>
      Границы: улица Қ. Рысқұлбекова, дома № 11/2, 11/3, 17, 19, проспект Ш. Құдайбердіұлы, дома № 30, 30/1, 32, 36, 36/1, 36/2, 36/3, улица күйші Дина, дом № 46/3.</w:t>
      </w:r>
    </w:p>
    <w:p>
      <w:pPr>
        <w:spacing w:after="0"/>
        <w:ind w:left="0"/>
        <w:jc w:val="both"/>
      </w:pPr>
      <w:r>
        <w:rPr>
          <w:rFonts w:ascii="Times New Roman"/>
          <w:b w:val="false"/>
          <w:i w:val="false"/>
          <w:color w:val="000000"/>
          <w:sz w:val="28"/>
        </w:rPr>
        <w:t>
      Избирательный участок № 22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37 имени Сырбая Мауленова"</w:t>
      </w:r>
    </w:p>
    <w:p>
      <w:pPr>
        <w:spacing w:after="0"/>
        <w:ind w:left="0"/>
        <w:jc w:val="both"/>
      </w:pPr>
      <w:r>
        <w:rPr>
          <w:rFonts w:ascii="Times New Roman"/>
          <w:b w:val="false"/>
          <w:i w:val="false"/>
          <w:color w:val="000000"/>
          <w:sz w:val="28"/>
        </w:rPr>
        <w:t xml:space="preserve"> акимата города Астаны, улица күйші Дина, № 44/3)</w:t>
      </w:r>
    </w:p>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p>
      <w:pPr>
        <w:spacing w:after="0"/>
        <w:ind w:left="0"/>
        <w:jc w:val="both"/>
      </w:pPr>
      <w:r>
        <w:rPr>
          <w:rFonts w:ascii="Times New Roman"/>
          <w:b w:val="false"/>
          <w:i w:val="false"/>
          <w:color w:val="000000"/>
          <w:sz w:val="28"/>
        </w:rPr>
        <w:t>
      Избирательный участок № 23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Қ. Рысқұлбекова, дома № 4/2, 4/3, 4/4.</w:t>
      </w:r>
    </w:p>
    <w:p>
      <w:pPr>
        <w:spacing w:after="0"/>
        <w:ind w:left="0"/>
        <w:jc w:val="both"/>
      </w:pPr>
      <w:r>
        <w:rPr>
          <w:rFonts w:ascii="Times New Roman"/>
          <w:b w:val="false"/>
          <w:i w:val="false"/>
          <w:color w:val="000000"/>
          <w:sz w:val="28"/>
        </w:rPr>
        <w:t>
      Избирательный участок № 24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p>
      <w:pPr>
        <w:spacing w:after="0"/>
        <w:ind w:left="0"/>
        <w:jc w:val="both"/>
      </w:pPr>
      <w:r>
        <w:rPr>
          <w:rFonts w:ascii="Times New Roman"/>
          <w:b w:val="false"/>
          <w:i w:val="false"/>
          <w:color w:val="000000"/>
          <w:sz w:val="28"/>
        </w:rPr>
        <w:t>
      Избирательный участок № 25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38 имени Әлімхана Ермекова"</w:t>
      </w:r>
    </w:p>
    <w:p>
      <w:pPr>
        <w:spacing w:after="0"/>
        <w:ind w:left="0"/>
        <w:jc w:val="both"/>
      </w:pPr>
      <w:r>
        <w:rPr>
          <w:rFonts w:ascii="Times New Roman"/>
          <w:b w:val="false"/>
          <w:i w:val="false"/>
          <w:color w:val="000000"/>
          <w:sz w:val="28"/>
        </w:rPr>
        <w:t xml:space="preserve"> акимата города Астаны, улица Ғ. Мүсірепова, № 8/2)</w:t>
      </w:r>
    </w:p>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p>
      <w:pPr>
        <w:spacing w:after="0"/>
        <w:ind w:left="0"/>
        <w:jc w:val="both"/>
      </w:pPr>
      <w:r>
        <w:rPr>
          <w:rFonts w:ascii="Times New Roman"/>
          <w:b w:val="false"/>
          <w:i w:val="false"/>
          <w:color w:val="000000"/>
          <w:sz w:val="28"/>
        </w:rPr>
        <w:t>
      Избирательный участок № 26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Ақарыс, по нечетной стороне улицы Ақарыс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p>
      <w:pPr>
        <w:spacing w:after="0"/>
        <w:ind w:left="0"/>
        <w:jc w:val="both"/>
      </w:pPr>
      <w:r>
        <w:rPr>
          <w:rFonts w:ascii="Times New Roman"/>
          <w:b w:val="false"/>
          <w:i w:val="false"/>
          <w:color w:val="000000"/>
          <w:sz w:val="28"/>
        </w:rPr>
        <w:t>
      Избирательный участок № 27</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29"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М. Горького, № 22)</w:t>
      </w:r>
    </w:p>
    <w:p>
      <w:pPr>
        <w:spacing w:after="0"/>
        <w:ind w:left="0"/>
        <w:jc w:val="both"/>
      </w:pPr>
      <w:r>
        <w:rPr>
          <w:rFonts w:ascii="Times New Roman"/>
          <w:b w:val="false"/>
          <w:i w:val="false"/>
          <w:color w:val="000000"/>
          <w:sz w:val="28"/>
        </w:rPr>
        <w:t>
      Границы: от улицы А105 по нечетной стороне трассы "Астана – Қарағанды" до объездной трассы, по объездной трассе до улицы А1, по улице А1 до улицы Маймекен, по улице Маймекен до улицы № 211, от улицы № 211 до улицы Керегетас, по улице Керегетас до улицы Көкжазық, от улицы Көкжазық до улицы Екібастұз, по нечетной стороне улицы Екібастұз до трассы "Астана – Қарағанды".</w:t>
      </w:r>
    </w:p>
    <w:p>
      <w:pPr>
        <w:spacing w:after="0"/>
        <w:ind w:left="0"/>
        <w:jc w:val="both"/>
      </w:pPr>
      <w:r>
        <w:rPr>
          <w:rFonts w:ascii="Times New Roman"/>
          <w:b w:val="false"/>
          <w:i w:val="false"/>
          <w:color w:val="000000"/>
          <w:sz w:val="28"/>
        </w:rPr>
        <w:t>
      Избирательный участок № 28</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"Дворец школьников имени аль-Фараби" акимата города Астаны, жилой массив Железнодорожный, улица Ж. Жабаева, № 14)</w:t>
      </w:r>
    </w:p>
    <w:p>
      <w:pPr>
        <w:spacing w:after="0"/>
        <w:ind w:left="0"/>
        <w:jc w:val="both"/>
      </w:pPr>
      <w:r>
        <w:rPr>
          <w:rFonts w:ascii="Times New Roman"/>
          <w:b w:val="false"/>
          <w:i w:val="false"/>
          <w:color w:val="000000"/>
          <w:sz w:val="28"/>
        </w:rPr>
        <w:t>
      Границы: от железнодорожного полотна до улицы Ж. Жабаева, по четной стороне улицы Ж. Жабаева до улицы Екібастұз, по четной стороне улицы Екібастұз до улицы Ащысай, по нечетной стороне улицы Ащысай до улицы Екібастұз, по улице Екібастұз до улицы Маймекен, по улице Маймекен до проспекта Ақжол, по проспекту Ақжол до железнодорожного полотна.</w:t>
      </w:r>
    </w:p>
    <w:p>
      <w:pPr>
        <w:spacing w:after="0"/>
        <w:ind w:left="0"/>
        <w:jc w:val="both"/>
      </w:pPr>
      <w:r>
        <w:rPr>
          <w:rFonts w:ascii="Times New Roman"/>
          <w:b w:val="false"/>
          <w:i w:val="false"/>
          <w:color w:val="000000"/>
          <w:sz w:val="28"/>
        </w:rPr>
        <w:t>
      Избирательный участок № 29</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13" акимата города Астаны, жилой массив Промышленный, улица Шалкөде, № 5)</w:t>
      </w:r>
    </w:p>
    <w:p>
      <w:pPr>
        <w:spacing w:after="0"/>
        <w:ind w:left="0"/>
        <w:jc w:val="both"/>
      </w:pPr>
      <w:r>
        <w:rPr>
          <w:rFonts w:ascii="Times New Roman"/>
          <w:b w:val="false"/>
          <w:i w:val="false"/>
          <w:color w:val="000000"/>
          <w:sz w:val="28"/>
        </w:rPr>
        <w:t>
      Границы: от улицы Көкжелек по нечетной стороне улицы М. Төлебаева до проспекта Р. Қошкарбаева, по четной стороне проспекта Р. Қошкарбаева до улицы Қордай, по четной стороне улицы Қордай до улицы Н. Ахметбекова, по нечетной стороне улицы Н. Ахметбекова до улицы Ө. Жәнібека, по четной стороне улицы Ө. Жәнібека до улицы Сарын, по нечетной стороне улицы Сарын до улицы Көкжелек, по четной стороне улицы Көкжелек до улицы М. Төлебаева.</w:t>
      </w:r>
    </w:p>
    <w:p>
      <w:pPr>
        <w:spacing w:after="0"/>
        <w:ind w:left="0"/>
        <w:jc w:val="both"/>
      </w:pPr>
      <w:r>
        <w:rPr>
          <w:rFonts w:ascii="Times New Roman"/>
          <w:b w:val="false"/>
          <w:i w:val="false"/>
          <w:color w:val="000000"/>
          <w:sz w:val="28"/>
        </w:rPr>
        <w:t>
      Избирательный участок № 30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p>
      <w:pPr>
        <w:spacing w:after="0"/>
        <w:ind w:left="0"/>
        <w:jc w:val="both"/>
      </w:pPr>
      <w:r>
        <w:rPr>
          <w:rFonts w:ascii="Times New Roman"/>
          <w:b w:val="false"/>
          <w:i w:val="false"/>
          <w:color w:val="000000"/>
          <w:sz w:val="28"/>
        </w:rPr>
        <w:t>
      Избирательный участок № 31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57 имени Машхур Жусупа"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Шарбақты, № 46)</w:t>
      </w:r>
    </w:p>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Атамұра, по четной стороне улицы Атамұра до улицы М. Төлебаева, по нечетной стороне улицы М. Төлебаева до трассы Астана-Қарағанды, по четной стороне трассы Астана-Қарағанды до улицы С. Шаймерденова, по нечетной стороне улицы С. Шаймерденова до улицы А. Байтұрсынұлы, по нечетной стороне улицы А. Байтұрсынұлы до улицы Шарбақты, исключая дома № 49a, 51, 53, 53/1, 61 по улице А. Байтұрсынұлы, дома № 2, 6 по улице М. Тынышбайұлы, дом № 12/3 по улице Шарбақты, дома № 12, 14 по улице А91.</w:t>
      </w:r>
    </w:p>
    <w:p>
      <w:pPr>
        <w:spacing w:after="0"/>
        <w:ind w:left="0"/>
        <w:jc w:val="both"/>
      </w:pPr>
      <w:r>
        <w:rPr>
          <w:rFonts w:ascii="Times New Roman"/>
          <w:b w:val="false"/>
          <w:i w:val="false"/>
          <w:color w:val="000000"/>
          <w:sz w:val="28"/>
        </w:rPr>
        <w:t>
      Избирательный участок № 32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"Школа-центр дополнительного образования № 43"</w:t>
      </w:r>
    </w:p>
    <w:p>
      <w:pPr>
        <w:spacing w:after="0"/>
        <w:ind w:left="0"/>
        <w:jc w:val="both"/>
      </w:pPr>
      <w:r>
        <w:rPr>
          <w:rFonts w:ascii="Times New Roman"/>
          <w:b w:val="false"/>
          <w:i w:val="false"/>
          <w:color w:val="000000"/>
          <w:sz w:val="28"/>
        </w:rPr>
        <w:t xml:space="preserve"> акимата города Астаны, жилой массив Мичурино, улица Бастау, № 2)</w:t>
      </w:r>
    </w:p>
    <w:p>
      <w:pPr>
        <w:spacing w:after="0"/>
        <w:ind w:left="0"/>
        <w:jc w:val="both"/>
      </w:pPr>
      <w:r>
        <w:rPr>
          <w:rFonts w:ascii="Times New Roman"/>
          <w:b w:val="false"/>
          <w:i w:val="false"/>
          <w:color w:val="000000"/>
          <w:sz w:val="28"/>
        </w:rPr>
        <w:t>
      Границы: дома в границах жилого массива Мичурино.</w:t>
      </w:r>
    </w:p>
    <w:p>
      <w:pPr>
        <w:spacing w:after="0"/>
        <w:ind w:left="0"/>
        <w:jc w:val="both"/>
      </w:pPr>
      <w:r>
        <w:rPr>
          <w:rFonts w:ascii="Times New Roman"/>
          <w:b w:val="false"/>
          <w:i w:val="false"/>
          <w:color w:val="000000"/>
          <w:sz w:val="28"/>
        </w:rPr>
        <w:t>
      Избирательный участок № 33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 жилой массив Интернациональный, улица Нұрлыжол, № 8)</w:t>
      </w:r>
    </w:p>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p>
      <w:pPr>
        <w:spacing w:after="0"/>
        <w:ind w:left="0"/>
        <w:jc w:val="both"/>
      </w:pPr>
      <w:r>
        <w:rPr>
          <w:rFonts w:ascii="Times New Roman"/>
          <w:b w:val="false"/>
          <w:i w:val="false"/>
          <w:color w:val="000000"/>
          <w:sz w:val="28"/>
        </w:rPr>
        <w:t>
      Избирательный участок № 34</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"Средняя школа № 42" акимата города Астаны,</w:t>
      </w:r>
    </w:p>
    <w:p>
      <w:pPr>
        <w:spacing w:after="0"/>
        <w:ind w:left="0"/>
        <w:jc w:val="both"/>
      </w:pPr>
      <w:r>
        <w:rPr>
          <w:rFonts w:ascii="Times New Roman"/>
          <w:b w:val="false"/>
          <w:i w:val="false"/>
          <w:color w:val="000000"/>
          <w:sz w:val="28"/>
        </w:rPr>
        <w:t xml:space="preserve"> жилой массив Күйгенжар, улица Жаңатұрмыс, № 6/2)</w:t>
      </w:r>
    </w:p>
    <w:p>
      <w:pPr>
        <w:spacing w:after="0"/>
        <w:ind w:left="0"/>
        <w:jc w:val="both"/>
      </w:pPr>
      <w:r>
        <w:rPr>
          <w:rFonts w:ascii="Times New Roman"/>
          <w:b w:val="false"/>
          <w:i w:val="false"/>
          <w:color w:val="000000"/>
          <w:sz w:val="28"/>
        </w:rPr>
        <w:t>
      Границы: дома в границах жилого массива Күйгенжар.</w:t>
      </w:r>
    </w:p>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p>
      <w:pPr>
        <w:spacing w:after="0"/>
        <w:ind w:left="0"/>
        <w:jc w:val="both"/>
      </w:pPr>
      <w:r>
        <w:rPr>
          <w:rFonts w:ascii="Times New Roman"/>
          <w:b w:val="false"/>
          <w:i w:val="false"/>
          <w:color w:val="000000"/>
          <w:sz w:val="28"/>
        </w:rPr>
        <w:t>
      Границы: проспект Тәуелсіздік, дома № 16, 21, 21/4, 21/5, 21/6, 21/9, улица күйші Дина, дома № 1, 1/1, 4, 5.</w:t>
      </w:r>
    </w:p>
    <w:p>
      <w:pPr>
        <w:spacing w:after="0"/>
        <w:ind w:left="0"/>
        <w:jc w:val="both"/>
      </w:pPr>
      <w:r>
        <w:rPr>
          <w:rFonts w:ascii="Times New Roman"/>
          <w:b w:val="false"/>
          <w:i w:val="false"/>
          <w:color w:val="000000"/>
          <w:sz w:val="28"/>
        </w:rPr>
        <w:t>
      Избирательный участок № 36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"Қазғарыш" № 50 имени Райымбек батыра"</w:t>
      </w:r>
    </w:p>
    <w:p>
      <w:pPr>
        <w:spacing w:after="0"/>
        <w:ind w:left="0"/>
        <w:jc w:val="both"/>
      </w:pPr>
      <w:r>
        <w:rPr>
          <w:rFonts w:ascii="Times New Roman"/>
          <w:b w:val="false"/>
          <w:i w:val="false"/>
          <w:color w:val="000000"/>
          <w:sz w:val="28"/>
        </w:rPr>
        <w:t xml:space="preserve"> акимата города Астаны, улица күйші Дина, № 6)</w:t>
      </w:r>
    </w:p>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p>
      <w:pPr>
        <w:spacing w:after="0"/>
        <w:ind w:left="0"/>
        <w:jc w:val="both"/>
      </w:pPr>
      <w:r>
        <w:rPr>
          <w:rFonts w:ascii="Times New Roman"/>
          <w:b w:val="false"/>
          <w:i w:val="false"/>
          <w:color w:val="000000"/>
          <w:sz w:val="28"/>
        </w:rPr>
        <w:t>
      Избирательный участок № 37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p>
      <w:pPr>
        <w:spacing w:after="0"/>
        <w:ind w:left="0"/>
        <w:jc w:val="both"/>
      </w:pPr>
      <w:r>
        <w:rPr>
          <w:rFonts w:ascii="Times New Roman"/>
          <w:b w:val="false"/>
          <w:i w:val="false"/>
          <w:color w:val="000000"/>
          <w:sz w:val="28"/>
        </w:rPr>
        <w:t>
      Избирательный участок № 38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48 имени Ахмета Байтурсынулы"</w:t>
      </w:r>
    </w:p>
    <w:p>
      <w:pPr>
        <w:spacing w:after="0"/>
        <w:ind w:left="0"/>
        <w:jc w:val="both"/>
      </w:pPr>
      <w:r>
        <w:rPr>
          <w:rFonts w:ascii="Times New Roman"/>
          <w:b w:val="false"/>
          <w:i w:val="false"/>
          <w:color w:val="000000"/>
          <w:sz w:val="28"/>
        </w:rPr>
        <w:t xml:space="preserve"> акимата города Астаны, улица Ж. Жирентаева, № 15/2)</w:t>
      </w:r>
    </w:p>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"Высший медицинский колледж"</w:t>
      </w:r>
    </w:p>
    <w:p>
      <w:pPr>
        <w:spacing w:after="0"/>
        <w:ind w:left="0"/>
        <w:jc w:val="both"/>
      </w:pPr>
      <w:r>
        <w:rPr>
          <w:rFonts w:ascii="Times New Roman"/>
          <w:b w:val="false"/>
          <w:i w:val="false"/>
          <w:color w:val="000000"/>
          <w:sz w:val="28"/>
        </w:rPr>
        <w:t xml:space="preserve"> акимата города Астаны, проспект Ш. Құдайбердіұлы, № 16)</w:t>
      </w:r>
    </w:p>
    <w:p>
      <w:pPr>
        <w:spacing w:after="0"/>
        <w:ind w:left="0"/>
        <w:jc w:val="both"/>
      </w:pPr>
      <w:r>
        <w:rPr>
          <w:rFonts w:ascii="Times New Roman"/>
          <w:b w:val="false"/>
          <w:i w:val="false"/>
          <w:color w:val="000000"/>
          <w:sz w:val="28"/>
        </w:rPr>
        <w:t>
      Границы: проспект Абылай хана, дома № 25/3, 27/3, 27/4, 29/2, улица Манаса, дома № 3, 3/1, 4, 5, 6, 6/1, 7, 8, 9, 9А, 11/1, 11/2, 11/3, улица күйші Дина, дома № 35, 37, 39, 39/1, проспект Ш. Құдайбердіұлы, дом № 8.</w:t>
      </w:r>
    </w:p>
    <w:p>
      <w:pPr>
        <w:spacing w:after="0"/>
        <w:ind w:left="0"/>
        <w:jc w:val="both"/>
      </w:pPr>
      <w:r>
        <w:rPr>
          <w:rFonts w:ascii="Times New Roman"/>
          <w:b w:val="false"/>
          <w:i w:val="false"/>
          <w:color w:val="000000"/>
          <w:sz w:val="28"/>
        </w:rPr>
        <w:t>
      Избирательный участок № 40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51 имени Мустафы Шокая" акимата города Астаны, улица Аманат, № 5)</w:t>
      </w:r>
    </w:p>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Балкантау, по нечетной стороне улицы Балкантау до переулка Шабыт, по нечетной стороне переулка Шабыт до улицы Кордай, по нечетной стороне улицы Кордай до улицы Сұлутөбе, по четной стороне улицы Сұлутөбе до проспекта М. Жұмабаева, по четной стороне проспекта М. Жұмабаева до улицы Айнакөл.</w:t>
      </w:r>
    </w:p>
    <w:p>
      <w:pPr>
        <w:spacing w:after="0"/>
        <w:ind w:left="0"/>
        <w:jc w:val="both"/>
      </w:pPr>
      <w:r>
        <w:rPr>
          <w:rFonts w:ascii="Times New Roman"/>
          <w:b w:val="false"/>
          <w:i w:val="false"/>
          <w:color w:val="000000"/>
          <w:sz w:val="28"/>
        </w:rPr>
        <w:t>
      Избирательный участок № 41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Талғар, по четной стороне улицы Талғар до переулка Көкпар, по четной стороне переулка Көкпар до улицы Обаған, по четной стороне улицы Обаған до проспекта М. Жұмабаева.</w:t>
      </w:r>
    </w:p>
    <w:p>
      <w:pPr>
        <w:spacing w:after="0"/>
        <w:ind w:left="0"/>
        <w:jc w:val="both"/>
      </w:pPr>
      <w:r>
        <w:rPr>
          <w:rFonts w:ascii="Times New Roman"/>
          <w:b w:val="false"/>
          <w:i w:val="false"/>
          <w:color w:val="000000"/>
          <w:sz w:val="28"/>
        </w:rPr>
        <w:t>
      Избирательный участок № 42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51 имени Мустафы Шокая"</w:t>
      </w:r>
    </w:p>
    <w:p>
      <w:pPr>
        <w:spacing w:after="0"/>
        <w:ind w:left="0"/>
        <w:jc w:val="both"/>
      </w:pPr>
      <w:r>
        <w:rPr>
          <w:rFonts w:ascii="Times New Roman"/>
          <w:b w:val="false"/>
          <w:i w:val="false"/>
          <w:color w:val="000000"/>
          <w:sz w:val="28"/>
        </w:rPr>
        <w:t xml:space="preserve"> акимата города Астаны, улица Аманат, № 5)</w:t>
      </w:r>
    </w:p>
    <w:p>
      <w:pPr>
        <w:spacing w:after="0"/>
        <w:ind w:left="0"/>
        <w:jc w:val="both"/>
      </w:pPr>
      <w:r>
        <w:rPr>
          <w:rFonts w:ascii="Times New Roman"/>
          <w:b w:val="false"/>
          <w:i w:val="false"/>
          <w:color w:val="000000"/>
          <w:sz w:val="28"/>
        </w:rPr>
        <w:t xml:space="preserve">
      Границы: от улицы Қ. Сәтбаева по четной стороне улицы күйші Дина до проспекта М. Жұмабаева, по нечетной стороне проспекта М. Жұмабаева до переулка Шашу, по нечетной стороне переулка Шашу до улицы Абу Абдаллах Рудаки, по четной стороне улицы Абу Абдаллах Рудаки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включая дома № 2, 2А по переулку Қосбасар, дома № 2, 2/1, 4, 4/1 по улице Манатау, дома № 16/1, 16/2, 16/3, 18 по улице Қ. Сәтбаева, дома № 16/2, 16/3, 16/8, 16/9, 16/11 по улице Б. Майлина. </w:t>
      </w:r>
    </w:p>
    <w:p>
      <w:pPr>
        <w:spacing w:after="0"/>
        <w:ind w:left="0"/>
        <w:jc w:val="both"/>
      </w:pPr>
      <w:r>
        <w:rPr>
          <w:rFonts w:ascii="Times New Roman"/>
          <w:b w:val="false"/>
          <w:i w:val="false"/>
          <w:color w:val="000000"/>
          <w:sz w:val="28"/>
        </w:rPr>
        <w:t>
      Избирательный участок № 43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переулка Көкпар, по нечетной стороне переулка Көкпар до улицы Талғар, по нечетной стороне улицы Талғар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53 имени Бауыржана Момышулы"</w:t>
      </w:r>
    </w:p>
    <w:p>
      <w:pPr>
        <w:spacing w:after="0"/>
        <w:ind w:left="0"/>
        <w:jc w:val="both"/>
      </w:pPr>
      <w:r>
        <w:rPr>
          <w:rFonts w:ascii="Times New Roman"/>
          <w:b w:val="false"/>
          <w:i w:val="false"/>
          <w:color w:val="000000"/>
          <w:sz w:val="28"/>
        </w:rPr>
        <w:t xml:space="preserve"> акимата города Астаны, улица Қарқабат, № 17)</w:t>
      </w:r>
    </w:p>
    <w:p>
      <w:pPr>
        <w:spacing w:after="0"/>
        <w:ind w:left="0"/>
        <w:jc w:val="both"/>
      </w:pPr>
      <w:r>
        <w:rPr>
          <w:rFonts w:ascii="Times New Roman"/>
          <w:b w:val="false"/>
          <w:i w:val="false"/>
          <w:color w:val="000000"/>
          <w:sz w:val="28"/>
        </w:rPr>
        <w:t>
      Границы: от проспекта Тәуелсіздік по четной стороне проспекта Б. Момышұлы до улицы Қ. Сәтбаева, по нечетной стороне улицы Қ. Сәтбаева до улицы Қарқабат, по четной стороне улицы Қарқабат до улицы Балқантау, по улицы Балқантау до улицы Қалба, по нечетной стороне улицы Қалба до проспекта Тәуелсіздік, по нечетной стороне проспекта Тәуелсіздік до проспекта Б. Момышұлы, исключая дом № 31 по улице Қ. Сәтбаева, дом № 2 по улице Қарқабат.</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p>
      <w:pPr>
        <w:spacing w:after="0"/>
        <w:ind w:left="0"/>
        <w:jc w:val="both"/>
      </w:pPr>
      <w:r>
        <w:rPr>
          <w:rFonts w:ascii="Times New Roman"/>
          <w:b w:val="false"/>
          <w:i w:val="false"/>
          <w:color w:val="000000"/>
          <w:sz w:val="28"/>
        </w:rPr>
        <w:t>
      Границы: улица Ғ. Мұстафина, дома № 21/5, 21/6, 21/7, улица Қ. Рысқұлбекова, дома № 16/1, 16/2.</w:t>
      </w:r>
    </w:p>
    <w:p>
      <w:pPr>
        <w:spacing w:after="0"/>
        <w:ind w:left="0"/>
        <w:jc w:val="both"/>
      </w:pPr>
      <w:r>
        <w:rPr>
          <w:rFonts w:ascii="Times New Roman"/>
          <w:b w:val="false"/>
          <w:i w:val="false"/>
          <w:color w:val="000000"/>
          <w:sz w:val="28"/>
        </w:rPr>
        <w:t>
      Избирательный участок № 47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 акимата города</w:t>
      </w:r>
    </w:p>
    <w:p>
      <w:pPr>
        <w:spacing w:after="0"/>
        <w:ind w:left="0"/>
        <w:jc w:val="both"/>
      </w:pPr>
      <w:r>
        <w:rPr>
          <w:rFonts w:ascii="Times New Roman"/>
          <w:b w:val="false"/>
          <w:i w:val="false"/>
          <w:color w:val="000000"/>
          <w:sz w:val="28"/>
        </w:rPr>
        <w:t xml:space="preserve"> Астаны, улица Ғ. Мүсірепова, № 15)</w:t>
      </w:r>
    </w:p>
    <w:p>
      <w:pPr>
        <w:spacing w:after="0"/>
        <w:ind w:left="0"/>
        <w:jc w:val="both"/>
      </w:pPr>
      <w:r>
        <w:rPr>
          <w:rFonts w:ascii="Times New Roman"/>
          <w:b w:val="false"/>
          <w:i w:val="false"/>
          <w:color w:val="000000"/>
          <w:sz w:val="28"/>
        </w:rPr>
        <w:t>
      Граница: проспект Ш. Құдайбердіұлы, дома № 25/1, 25/2, 25/3, 29/1.</w:t>
      </w:r>
    </w:p>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Рысқұлбекова, по четной стороне улицы Қ. Рысқұлбекова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Рысқұлбекова.</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(центр – Коммунальное государственное учреждение "Централизованная</w:t>
      </w:r>
    </w:p>
    <w:p>
      <w:pPr>
        <w:spacing w:after="0"/>
        <w:ind w:left="0"/>
        <w:jc w:val="both"/>
      </w:pPr>
      <w:r>
        <w:rPr>
          <w:rFonts w:ascii="Times New Roman"/>
          <w:b w:val="false"/>
          <w:i w:val="false"/>
          <w:color w:val="000000"/>
          <w:sz w:val="28"/>
        </w:rPr>
        <w:t xml:space="preserve">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p>
      <w:pPr>
        <w:spacing w:after="0"/>
        <w:ind w:left="0"/>
        <w:jc w:val="both"/>
      </w:pPr>
      <w:r>
        <w:rPr>
          <w:rFonts w:ascii="Times New Roman"/>
          <w:b w:val="false"/>
          <w:i w:val="false"/>
          <w:color w:val="000000"/>
          <w:sz w:val="28"/>
        </w:rPr>
        <w:t>
      Границы: проспект Абылай хана, дома № 45, 45А, 45Г, 45Е, улица Қ. Рысқұлбекова, дома № 1, 2, 2/1, 2/2, 4, 4/1, 5, 6, 6А, 7, 7/1, 8, 8А, 8/1, 8/2, 8/3, 9, 11, 11/1, 13, 15, проспект Ш. Құдайбердіұлы, дом № 38, улица Ғ. Мүсірепова, дом № 7/2.</w:t>
      </w:r>
    </w:p>
    <w:p>
      <w:pPr>
        <w:spacing w:after="0"/>
        <w:ind w:left="0"/>
        <w:jc w:val="both"/>
      </w:pPr>
      <w:r>
        <w:rPr>
          <w:rFonts w:ascii="Times New Roman"/>
          <w:b w:val="false"/>
          <w:i w:val="false"/>
          <w:color w:val="000000"/>
          <w:sz w:val="28"/>
        </w:rPr>
        <w:t>
      Избирательный участок № 50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Лепсi, № 38)</w:t>
      </w:r>
    </w:p>
    <w:p>
      <w:pPr>
        <w:spacing w:after="0"/>
        <w:ind w:left="0"/>
        <w:jc w:val="both"/>
      </w:pPr>
      <w:r>
        <w:rPr>
          <w:rFonts w:ascii="Times New Roman"/>
          <w:b w:val="false"/>
          <w:i w:val="false"/>
          <w:color w:val="000000"/>
          <w:sz w:val="28"/>
        </w:rPr>
        <w:t>
      Границы: от проспекта Р. Қошкарбаева по четной стороне улицы М. Төлебаева до переулка Қызылкөл, по четной стороне переулка Қызылкөл до улицы Майдакоңыр, по нечетной стороне улицы Майдақоңыр до переулка Арал, по четной стороне переулка Арал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улицы М. Төлебаева.</w:t>
      </w:r>
    </w:p>
    <w:p>
      <w:pPr>
        <w:spacing w:after="0"/>
        <w:ind w:left="0"/>
        <w:jc w:val="both"/>
      </w:pPr>
      <w:r>
        <w:rPr>
          <w:rFonts w:ascii="Times New Roman"/>
          <w:b w:val="false"/>
          <w:i w:val="false"/>
          <w:color w:val="000000"/>
          <w:sz w:val="28"/>
        </w:rPr>
        <w:t>
      Избирательный участок № 51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63 имени Шерхана Мұртазы"</w:t>
      </w:r>
    </w:p>
    <w:p>
      <w:pPr>
        <w:spacing w:after="0"/>
        <w:ind w:left="0"/>
        <w:jc w:val="both"/>
      </w:pPr>
      <w:r>
        <w:rPr>
          <w:rFonts w:ascii="Times New Roman"/>
          <w:b w:val="false"/>
          <w:i w:val="false"/>
          <w:color w:val="000000"/>
          <w:sz w:val="28"/>
        </w:rPr>
        <w:t xml:space="preserve"> акимата города Астаны, улица Лепсi, № 38)</w:t>
      </w:r>
    </w:p>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p>
      <w:pPr>
        <w:spacing w:after="0"/>
        <w:ind w:left="0"/>
        <w:jc w:val="both"/>
      </w:pPr>
      <w:r>
        <w:rPr>
          <w:rFonts w:ascii="Times New Roman"/>
          <w:b w:val="false"/>
          <w:i w:val="false"/>
          <w:color w:val="000000"/>
          <w:sz w:val="28"/>
        </w:rPr>
        <w:t>
      Границы: от переулка Келес по четной стороне улицы Қалба до улицы Балқантау, по нечетной стороне улицы Балқантау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Арғанаты, по нечетной стороне улицы Арғанаты до улицы Ақыртас, по нечетной стороне улицы Ақыртас до переулка Келес, по четной стороне переулка Келес до улицы Қалба.</w:t>
      </w:r>
    </w:p>
    <w:p>
      <w:pPr>
        <w:spacing w:after="0"/>
        <w:ind w:left="0"/>
        <w:jc w:val="both"/>
      </w:pPr>
      <w:r>
        <w:rPr>
          <w:rFonts w:ascii="Times New Roman"/>
          <w:b w:val="false"/>
          <w:i w:val="false"/>
          <w:color w:val="000000"/>
          <w:sz w:val="28"/>
        </w:rPr>
        <w:t>
      Избирательный участок № 53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набережной реки Есиль, по набережной реки Есиль до проспекта Р. Қошқарбаева, по четной стороне проспекта Р. Қошқарбаева до проспекта Тәуелсіздік, исключая дома № 8, 10, 10/1 по проспекту Р. Қошқарбаева, дом № 9 по улице А. Байтұрсынұлы.</w:t>
      </w:r>
    </w:p>
    <w:p>
      <w:pPr>
        <w:spacing w:after="0"/>
        <w:ind w:left="0"/>
        <w:jc w:val="both"/>
      </w:pPr>
      <w:r>
        <w:rPr>
          <w:rFonts w:ascii="Times New Roman"/>
          <w:b w:val="false"/>
          <w:i w:val="false"/>
          <w:color w:val="000000"/>
          <w:sz w:val="28"/>
        </w:rPr>
        <w:t>
      Избирательный участок № 54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улицы Дауылпаз, по четной стороне улицы Дауылпаз до улицы Ақыртас, по четной стороне улицы Ақыртас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70 имени Темирбека Жургенова"</w:t>
      </w:r>
    </w:p>
    <w:p>
      <w:pPr>
        <w:spacing w:after="0"/>
        <w:ind w:left="0"/>
        <w:jc w:val="both"/>
      </w:pPr>
      <w:r>
        <w:rPr>
          <w:rFonts w:ascii="Times New Roman"/>
          <w:b w:val="false"/>
          <w:i w:val="false"/>
          <w:color w:val="000000"/>
          <w:sz w:val="28"/>
        </w:rPr>
        <w:t xml:space="preserve"> акимата города Астаны, улица Майқайың, № 1)</w:t>
      </w:r>
    </w:p>
    <w:p>
      <w:pPr>
        <w:spacing w:after="0"/>
        <w:ind w:left="0"/>
        <w:jc w:val="both"/>
      </w:pPr>
      <w:r>
        <w:rPr>
          <w:rFonts w:ascii="Times New Roman"/>
          <w:b w:val="false"/>
          <w:i w:val="false"/>
          <w:color w:val="000000"/>
          <w:sz w:val="28"/>
        </w:rPr>
        <w:t>
      Границы: от проспекта Р. Қошқарбаева по четной стороне проспекта Б. Момышұлы до улицы Дауылпаз, по нечетной стороне улицы Дауылпаз до улицы Ақыртас, по нечетной стороне улицы Ақыртас до проспекта Р. Қошқарбаева, по нечетной стороне проспекта Р. Қошқарбаева до проспекта Б. Момышұлы.</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83 имени Ибрая Алтынсарина"</w:t>
      </w:r>
    </w:p>
    <w:p>
      <w:pPr>
        <w:spacing w:after="0"/>
        <w:ind w:left="0"/>
        <w:jc w:val="both"/>
      </w:pPr>
      <w:r>
        <w:rPr>
          <w:rFonts w:ascii="Times New Roman"/>
          <w:b w:val="false"/>
          <w:i w:val="false"/>
          <w:color w:val="000000"/>
          <w:sz w:val="28"/>
        </w:rPr>
        <w:t xml:space="preserve"> акимата города Астаны, улица А. Байтұрсынұлы, № 35)</w:t>
      </w:r>
    </w:p>
    <w:p>
      <w:pPr>
        <w:spacing w:after="0"/>
        <w:ind w:left="0"/>
        <w:jc w:val="both"/>
      </w:pPr>
      <w:r>
        <w:rPr>
          <w:rFonts w:ascii="Times New Roman"/>
          <w:b w:val="false"/>
          <w:i w:val="false"/>
          <w:color w:val="000000"/>
          <w:sz w:val="28"/>
        </w:rPr>
        <w:t>
      Границы: от проспекта М. Жұмабаева по четной стороне улицы К. Әзірбаева до улицы А. Бөлекпаева, по нечетной стороне улицы А. Бөлекпаева до проспекта М. Жұмабаева, по нечетной стороне проспекта М. Жұмабаева до улицы К. Әзірбаева.</w:t>
      </w:r>
    </w:p>
    <w:p>
      <w:pPr>
        <w:spacing w:after="0"/>
        <w:ind w:left="0"/>
        <w:jc w:val="both"/>
      </w:pPr>
      <w:r>
        <w:rPr>
          <w:rFonts w:ascii="Times New Roman"/>
          <w:b w:val="false"/>
          <w:i w:val="false"/>
          <w:color w:val="000000"/>
          <w:sz w:val="28"/>
        </w:rPr>
        <w:t>
      Избирательный участок № 57</w:t>
      </w:r>
    </w:p>
    <w:p>
      <w:pPr>
        <w:spacing w:after="0"/>
        <w:ind w:left="0"/>
        <w:jc w:val="both"/>
      </w:pPr>
      <w:r>
        <w:rPr>
          <w:rFonts w:ascii="Times New Roman"/>
          <w:b w:val="false"/>
          <w:i w:val="false"/>
          <w:color w:val="000000"/>
          <w:sz w:val="28"/>
        </w:rPr>
        <w:t xml:space="preserve"> (центр – учреждение "Школа-лицей "NURORDA",</w:t>
      </w:r>
    </w:p>
    <w:p>
      <w:pPr>
        <w:spacing w:after="0"/>
        <w:ind w:left="0"/>
        <w:jc w:val="both"/>
      </w:pPr>
      <w:r>
        <w:rPr>
          <w:rFonts w:ascii="Times New Roman"/>
          <w:b w:val="false"/>
          <w:i w:val="false"/>
          <w:color w:val="000000"/>
          <w:sz w:val="28"/>
        </w:rPr>
        <w:t xml:space="preserve"> улица Қ. Аманжолова, № 34)</w:t>
      </w:r>
    </w:p>
    <w:p>
      <w:pPr>
        <w:spacing w:after="0"/>
        <w:ind w:left="0"/>
        <w:jc w:val="both"/>
      </w:pPr>
      <w:r>
        <w:rPr>
          <w:rFonts w:ascii="Times New Roman"/>
          <w:b w:val="false"/>
          <w:i w:val="false"/>
          <w:color w:val="000000"/>
          <w:sz w:val="28"/>
        </w:rPr>
        <w:t xml:space="preserve">
      Границы: от проспекта Р. Қошқарбаева по четной стороне проспекта Тәуеілсіздік до улицы Балқантау, по четной стороне улицы Балқантау до улицы Арғанаты, по четной стороне улицы Арғанаты до улицы С. Нұрмағамбетова, по нечетной стороне улицы С. Нұрмағамбетова до проспекта Р. Қошқарбаева, по нечетной стороне проспекта Р. Қошқарбаева до проспекта Тәуелсіздік, включая дом № 17Б по улице Таскескен. </w:t>
      </w:r>
    </w:p>
    <w:p>
      <w:pPr>
        <w:spacing w:after="0"/>
        <w:ind w:left="0"/>
        <w:jc w:val="both"/>
      </w:pPr>
      <w:r>
        <w:rPr>
          <w:rFonts w:ascii="Times New Roman"/>
          <w:b w:val="false"/>
          <w:i w:val="false"/>
          <w:color w:val="000000"/>
          <w:sz w:val="28"/>
        </w:rPr>
        <w:t>
      Избирательный участок № 58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p>
      <w:pPr>
        <w:spacing w:after="0"/>
        <w:ind w:left="0"/>
        <w:jc w:val="both"/>
      </w:pPr>
      <w:r>
        <w:rPr>
          <w:rFonts w:ascii="Times New Roman"/>
          <w:b w:val="false"/>
          <w:i w:val="false"/>
          <w:color w:val="000000"/>
          <w:sz w:val="28"/>
        </w:rPr>
        <w:t>
      Границы: дома № 42, 42/1, 44, 46, 46/1, 46/2, 48, 50, 50/1 по проспекту Р. Қошқарбаева, дома № 39, 41 по улице К. Әзірбаева.</w:t>
      </w:r>
    </w:p>
    <w:p>
      <w:pPr>
        <w:spacing w:after="0"/>
        <w:ind w:left="0"/>
        <w:jc w:val="both"/>
      </w:pPr>
      <w:r>
        <w:rPr>
          <w:rFonts w:ascii="Times New Roman"/>
          <w:b w:val="false"/>
          <w:i w:val="false"/>
          <w:color w:val="000000"/>
          <w:sz w:val="28"/>
        </w:rPr>
        <w:t>
      Избирательный участок № 59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p>
      <w:pPr>
        <w:spacing w:after="0"/>
        <w:ind w:left="0"/>
        <w:jc w:val="both"/>
      </w:pPr>
      <w:r>
        <w:rPr>
          <w:rFonts w:ascii="Times New Roman"/>
          <w:b w:val="false"/>
          <w:i w:val="false"/>
          <w:color w:val="000000"/>
          <w:sz w:val="28"/>
        </w:rPr>
        <w:t>
      Границы: улица Қ. Қуанышбаева, дома № 12, 12/1, 14, проспект Р. Қошқарбаева, дома № 32, 32/1, 32/2, 32/3, улица А. Байтұрсынұлы, дома № 23, 23/1, 23/2.</w:t>
      </w:r>
    </w:p>
    <w:p>
      <w:pPr>
        <w:spacing w:after="0"/>
        <w:ind w:left="0"/>
        <w:jc w:val="both"/>
      </w:pPr>
      <w:r>
        <w:rPr>
          <w:rFonts w:ascii="Times New Roman"/>
          <w:b w:val="false"/>
          <w:i w:val="false"/>
          <w:color w:val="000000"/>
          <w:sz w:val="28"/>
        </w:rPr>
        <w:t>
      Избирательный участок № 60</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w:t>
      </w:r>
    </w:p>
    <w:p>
      <w:pPr>
        <w:spacing w:after="0"/>
        <w:ind w:left="0"/>
        <w:jc w:val="both"/>
      </w:pPr>
      <w:r>
        <w:rPr>
          <w:rFonts w:ascii="Times New Roman"/>
          <w:b w:val="false"/>
          <w:i w:val="false"/>
          <w:color w:val="000000"/>
          <w:sz w:val="28"/>
        </w:rPr>
        <w:t xml:space="preserve"> проспект Б. Момышұлы, № 5)</w:t>
      </w:r>
    </w:p>
    <w:p>
      <w:pPr>
        <w:spacing w:after="0"/>
        <w:ind w:left="0"/>
        <w:jc w:val="both"/>
      </w:pPr>
      <w:r>
        <w:rPr>
          <w:rFonts w:ascii="Times New Roman"/>
          <w:b w:val="false"/>
          <w:i w:val="false"/>
          <w:color w:val="000000"/>
          <w:sz w:val="28"/>
        </w:rPr>
        <w:t>
      Границы: от ручья Ақбұлақ по нечетной стороне проспекта Тәуелсіздік до улицы Шарль де Голля, по нечетной стороне улицы Шарль де Голля до улицы А. Тоқпанова, по нечетной стороне улицы А. Тоқпанова до переулка Тасшоқы, по нечетной стороне переулка Тасшоқы до улицы Қ. Жалайыри, по нечетной стороне улицы Қ. Жалайыри до улицы Елім-ай, вдоль русла реки Есиль до ручья Ақбұлақ, вдоль ручья Ақбұлақ до проспекта Тәуелсіздік, исключая дома № 21, 21/2, 21/4, 21/5, 21/6, 21/7, 21/9 по проспекту Тәуелсіздік.</w:t>
      </w:r>
    </w:p>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"Дворец школьников</w:t>
      </w:r>
    </w:p>
    <w:p>
      <w:pPr>
        <w:spacing w:after="0"/>
        <w:ind w:left="0"/>
        <w:jc w:val="both"/>
      </w:pPr>
      <w:r>
        <w:rPr>
          <w:rFonts w:ascii="Times New Roman"/>
          <w:b w:val="false"/>
          <w:i w:val="false"/>
          <w:color w:val="000000"/>
          <w:sz w:val="28"/>
        </w:rPr>
        <w:t xml:space="preserve"> имени аль-Фараби" акимата города Астаны, проспект Б. Момышұлы, № 5)</w:t>
      </w:r>
    </w:p>
    <w:p>
      <w:pPr>
        <w:spacing w:after="0"/>
        <w:ind w:left="0"/>
        <w:jc w:val="both"/>
      </w:pPr>
      <w:r>
        <w:rPr>
          <w:rFonts w:ascii="Times New Roman"/>
          <w:b w:val="false"/>
          <w:i w:val="false"/>
          <w:color w:val="000000"/>
          <w:sz w:val="28"/>
        </w:rPr>
        <w:t>
      Границы: проспект Тәуелсiздiк, дома № 20, 22, 24А, 24Б, 26, 26/1, 28, улица күйші Дина, дома № 2/1, 2/2, 4/1, 4/2, улица Б. Майлина, дома № 3, 3/2, 5, 5/1, 5/2.</w:t>
      </w:r>
    </w:p>
    <w:p>
      <w:pPr>
        <w:spacing w:after="0"/>
        <w:ind w:left="0"/>
        <w:jc w:val="both"/>
      </w:pPr>
      <w:r>
        <w:rPr>
          <w:rFonts w:ascii="Times New Roman"/>
          <w:b w:val="false"/>
          <w:i w:val="false"/>
          <w:color w:val="000000"/>
          <w:sz w:val="28"/>
        </w:rPr>
        <w:t>
      Избирательный участок № 62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73" акимата города Астаны,</w:t>
      </w:r>
    </w:p>
    <w:p>
      <w:pPr>
        <w:spacing w:after="0"/>
        <w:ind w:left="0"/>
        <w:jc w:val="both"/>
      </w:pPr>
      <w:r>
        <w:rPr>
          <w:rFonts w:ascii="Times New Roman"/>
          <w:b w:val="false"/>
          <w:i w:val="false"/>
          <w:color w:val="000000"/>
          <w:sz w:val="28"/>
        </w:rPr>
        <w:t xml:space="preserve"> улица № А191, № 2)</w:t>
      </w:r>
    </w:p>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М. Тынышбайұлы, по улице М. Тынышбайұлы до набережной реки Есиль, вдоль набережной реки Есиль до проспекта Тәуелсіздік, по четной стороне проспекта Тәуелсіздік до улицы Ш. Қалдаяқова.</w:t>
      </w:r>
    </w:p>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К. Әзірбаева, по нечетной стороне улицы К. Әзірбаева до улицы Т. Жүргенова, по четной стороне улицы Т. Жүргенова до проспекта Р. Қошқарбаева.</w:t>
      </w:r>
    </w:p>
    <w:p>
      <w:pPr>
        <w:spacing w:after="0"/>
        <w:ind w:left="0"/>
        <w:jc w:val="both"/>
      </w:pPr>
      <w:r>
        <w:rPr>
          <w:rFonts w:ascii="Times New Roman"/>
          <w:b w:val="false"/>
          <w:i w:val="false"/>
          <w:color w:val="000000"/>
          <w:sz w:val="28"/>
        </w:rPr>
        <w:t>
      Избирательный участок № 64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 имени Мукагали Макатаева"</w:t>
      </w:r>
    </w:p>
    <w:p>
      <w:pPr>
        <w:spacing w:after="0"/>
        <w:ind w:left="0"/>
        <w:jc w:val="both"/>
      </w:pPr>
      <w:r>
        <w:rPr>
          <w:rFonts w:ascii="Times New Roman"/>
          <w:b w:val="false"/>
          <w:i w:val="false"/>
          <w:color w:val="000000"/>
          <w:sz w:val="28"/>
        </w:rPr>
        <w:t xml:space="preserve"> акимата города Астаны, улица Т. Жүргенова, № 29)</w:t>
      </w:r>
    </w:p>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p>
      <w:pPr>
        <w:spacing w:after="0"/>
        <w:ind w:left="0"/>
        <w:jc w:val="both"/>
      </w:pPr>
      <w:r>
        <w:rPr>
          <w:rFonts w:ascii="Times New Roman"/>
          <w:b w:val="false"/>
          <w:i w:val="false"/>
          <w:color w:val="000000"/>
          <w:sz w:val="28"/>
        </w:rPr>
        <w:t>
      Границы: от улицы М. Тынышбайұлы по четной стороне улицы Ж. Нәжімеденова до набережной реки Есиль, вдоль набережной реки Есиль до проспекта Ұлы Дала, по четной стороне проспекта Ұлы Дала до улицы А. Байтұрсынұлы, по четной стороне улицы А. Байтұрсынұлы до улицы М. Тынышбайұлы, по четной стороне улицы М. Тынышбайұлы до улицы Ж. Нәжімеденова.</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p>
      <w:pPr>
        <w:spacing w:after="0"/>
        <w:ind w:left="0"/>
        <w:jc w:val="both"/>
      </w:pPr>
      <w:r>
        <w:rPr>
          <w:rFonts w:ascii="Times New Roman"/>
          <w:b w:val="false"/>
          <w:i w:val="false"/>
          <w:color w:val="000000"/>
          <w:sz w:val="28"/>
        </w:rPr>
        <w:t>
      Граница: дома № 1, 3, 11, 13 по улице Ш. Қалдаяқова.</w:t>
      </w:r>
    </w:p>
    <w:p>
      <w:pPr>
        <w:spacing w:after="0"/>
        <w:ind w:left="0"/>
        <w:jc w:val="both"/>
      </w:pPr>
      <w:r>
        <w:rPr>
          <w:rFonts w:ascii="Times New Roman"/>
          <w:b w:val="false"/>
          <w:i w:val="false"/>
          <w:color w:val="000000"/>
          <w:sz w:val="28"/>
        </w:rPr>
        <w:t>
      Избирательный участок № 67</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 Комитета культуры</w:t>
      </w:r>
    </w:p>
    <w:p>
      <w:pPr>
        <w:spacing w:after="0"/>
        <w:ind w:left="0"/>
        <w:jc w:val="both"/>
      </w:pPr>
      <w:r>
        <w:rPr>
          <w:rFonts w:ascii="Times New Roman"/>
          <w:b w:val="false"/>
          <w:i w:val="false"/>
          <w:color w:val="000000"/>
          <w:sz w:val="28"/>
        </w:rPr>
        <w:t xml:space="preserve"> Министерства культуры и спорта Республики Казахстан,</w:t>
      </w:r>
    </w:p>
    <w:p>
      <w:pPr>
        <w:spacing w:after="0"/>
        <w:ind w:left="0"/>
        <w:jc w:val="both"/>
      </w:pPr>
      <w:r>
        <w:rPr>
          <w:rFonts w:ascii="Times New Roman"/>
          <w:b w:val="false"/>
          <w:i w:val="false"/>
          <w:color w:val="000000"/>
          <w:sz w:val="28"/>
        </w:rPr>
        <w:t xml:space="preserve"> проспект Тәуелсiздiк, № 54)</w:t>
      </w:r>
    </w:p>
    <w:p>
      <w:pPr>
        <w:spacing w:after="0"/>
        <w:ind w:left="0"/>
        <w:jc w:val="both"/>
      </w:pPr>
      <w:r>
        <w:rPr>
          <w:rFonts w:ascii="Times New Roman"/>
          <w:b w:val="false"/>
          <w:i w:val="false"/>
          <w:color w:val="000000"/>
          <w:sz w:val="28"/>
        </w:rPr>
        <w:t>
      Границы: дома № 16, 16а, 16е, 20 по улице Ж. Нәжімеденова, дома № 17, 19, 19/1, 21, 21/1, 21/2 по улице Ш. Қалдаяқова, дома № 19, 21, 21/1 по улице С. Нұрмағамбетова.</w:t>
      </w:r>
    </w:p>
    <w:p>
      <w:pPr>
        <w:spacing w:after="0"/>
        <w:ind w:left="0"/>
        <w:jc w:val="both"/>
      </w:pPr>
      <w:r>
        <w:rPr>
          <w:rFonts w:ascii="Times New Roman"/>
          <w:b w:val="false"/>
          <w:i w:val="false"/>
          <w:color w:val="000000"/>
          <w:sz w:val="28"/>
        </w:rPr>
        <w:t>
      Избирательный участок № 68</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улицы Қ. Қуанышбаева, по нечетной стороне улицы Қ. Қуанышбаева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w:t>
      </w:r>
    </w:p>
    <w:p>
      <w:pPr>
        <w:spacing w:after="0"/>
        <w:ind w:left="0"/>
        <w:jc w:val="both"/>
      </w:pPr>
      <w:r>
        <w:rPr>
          <w:rFonts w:ascii="Times New Roman"/>
          <w:b w:val="false"/>
          <w:i w:val="false"/>
          <w:color w:val="000000"/>
          <w:sz w:val="28"/>
        </w:rPr>
        <w:t>
      Избирательный участок № 69</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 Министерства культуры</w:t>
      </w:r>
    </w:p>
    <w:p>
      <w:pPr>
        <w:spacing w:after="0"/>
        <w:ind w:left="0"/>
        <w:jc w:val="both"/>
      </w:pPr>
      <w:r>
        <w:rPr>
          <w:rFonts w:ascii="Times New Roman"/>
          <w:b w:val="false"/>
          <w:i w:val="false"/>
          <w:color w:val="000000"/>
          <w:sz w:val="28"/>
        </w:rPr>
        <w:t xml:space="preserve">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p>
      <w:pPr>
        <w:spacing w:after="0"/>
        <w:ind w:left="0"/>
        <w:jc w:val="both"/>
      </w:pPr>
      <w:r>
        <w:rPr>
          <w:rFonts w:ascii="Times New Roman"/>
          <w:b w:val="false"/>
          <w:i w:val="false"/>
          <w:color w:val="000000"/>
          <w:sz w:val="28"/>
        </w:rPr>
        <w:t>
      Границы: от улицы Қ. Қуанышбаева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улицы Қ. Қуанышбаева, по четной стороне улицы Қ. Қуанышбаева до улицы А. Байтұрсынұлы.</w:t>
      </w:r>
    </w:p>
    <w:p>
      <w:pPr>
        <w:spacing w:after="0"/>
        <w:ind w:left="0"/>
        <w:jc w:val="both"/>
      </w:pPr>
      <w:r>
        <w:rPr>
          <w:rFonts w:ascii="Times New Roman"/>
          <w:b w:val="false"/>
          <w:i w:val="false"/>
          <w:color w:val="000000"/>
          <w:sz w:val="28"/>
        </w:rPr>
        <w:t>
      Избирательный участок № 70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p>
      <w:pPr>
        <w:spacing w:after="0"/>
        <w:ind w:left="0"/>
        <w:jc w:val="both"/>
      </w:pPr>
      <w:r>
        <w:rPr>
          <w:rFonts w:ascii="Times New Roman"/>
          <w:b w:val="false"/>
          <w:i w:val="false"/>
          <w:color w:val="000000"/>
          <w:sz w:val="28"/>
        </w:rPr>
        <w:t xml:space="preserve">
      Границы: дома № 47, 46/1, 46/2 по улице А. Байтұрсынұлы, дома № 19, 22 по улице А. Бөлекпаева, дома № 17, 97, 99 по улице Қордай, дом № 18 по улице Ақжол, дом № 107 по улице М. Шоқая. </w:t>
      </w:r>
    </w:p>
    <w:p>
      <w:pPr>
        <w:spacing w:after="0"/>
        <w:ind w:left="0"/>
        <w:jc w:val="both"/>
      </w:pPr>
      <w:r>
        <w:rPr>
          <w:rFonts w:ascii="Times New Roman"/>
          <w:b w:val="false"/>
          <w:i w:val="false"/>
          <w:color w:val="000000"/>
          <w:sz w:val="28"/>
        </w:rPr>
        <w:t>
      Избирательный участок № 71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32" акимата города Астаны,</w:t>
      </w:r>
    </w:p>
    <w:p>
      <w:pPr>
        <w:spacing w:after="0"/>
        <w:ind w:left="0"/>
        <w:jc w:val="both"/>
      </w:pPr>
      <w:r>
        <w:rPr>
          <w:rFonts w:ascii="Times New Roman"/>
          <w:b w:val="false"/>
          <w:i w:val="false"/>
          <w:color w:val="000000"/>
          <w:sz w:val="28"/>
        </w:rPr>
        <w:t xml:space="preserve"> проспект Абылай хана, № 25/3)</w:t>
      </w:r>
    </w:p>
    <w:p>
      <w:pPr>
        <w:spacing w:after="0"/>
        <w:ind w:left="0"/>
        <w:jc w:val="both"/>
      </w:pPr>
      <w:r>
        <w:rPr>
          <w:rFonts w:ascii="Times New Roman"/>
          <w:b w:val="false"/>
          <w:i w:val="false"/>
          <w:color w:val="000000"/>
          <w:sz w:val="28"/>
        </w:rPr>
        <w:t>
      Границы: проспект Ш. Құдайбердіұлы, дома № 17, 17/1, 17/3, 17/4, 17/5, 19, 19Б, 19/1, 28, улица күйшi Дина, дома № 46, 46/1, 46/2.</w:t>
      </w:r>
    </w:p>
    <w:p>
      <w:pPr>
        <w:spacing w:after="0"/>
        <w:ind w:left="0"/>
        <w:jc w:val="both"/>
      </w:pPr>
      <w:r>
        <w:rPr>
          <w:rFonts w:ascii="Times New Roman"/>
          <w:b w:val="false"/>
          <w:i w:val="false"/>
          <w:color w:val="000000"/>
          <w:sz w:val="28"/>
        </w:rPr>
        <w:t>
      Избирательный участок № 72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52 имени Беимбета Майлина"</w:t>
      </w:r>
    </w:p>
    <w:p>
      <w:pPr>
        <w:spacing w:after="0"/>
        <w:ind w:left="0"/>
        <w:jc w:val="both"/>
      </w:pPr>
      <w:r>
        <w:rPr>
          <w:rFonts w:ascii="Times New Roman"/>
          <w:b w:val="false"/>
          <w:i w:val="false"/>
          <w:color w:val="000000"/>
          <w:sz w:val="28"/>
        </w:rPr>
        <w:t xml:space="preserve"> акимата города Астаны, улица Бурабай, № 38)</w:t>
      </w:r>
    </w:p>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Ақарыс, по четной стороне улицы Ақарыс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p>
      <w:pPr>
        <w:spacing w:after="0"/>
        <w:ind w:left="0"/>
        <w:jc w:val="both"/>
      </w:pPr>
      <w:r>
        <w:rPr>
          <w:rFonts w:ascii="Times New Roman"/>
          <w:b w:val="false"/>
          <w:i w:val="false"/>
          <w:color w:val="000000"/>
          <w:sz w:val="28"/>
        </w:rPr>
        <w:t>
      Избирательный участок № 73</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А. Байтұрсынұлы" улица А. Байтұрсынұлы, № 49А)</w:t>
      </w:r>
    </w:p>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p>
      <w:pPr>
        <w:spacing w:after="0"/>
        <w:ind w:left="0"/>
        <w:jc w:val="both"/>
      </w:pPr>
      <w:r>
        <w:rPr>
          <w:rFonts w:ascii="Times New Roman"/>
          <w:b w:val="false"/>
          <w:i w:val="false"/>
          <w:color w:val="000000"/>
          <w:sz w:val="28"/>
        </w:rPr>
        <w:t>
      Избирательный участок № 74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44 имени Рақымжана Қошқарбаева"</w:t>
      </w:r>
    </w:p>
    <w:p>
      <w:pPr>
        <w:spacing w:after="0"/>
        <w:ind w:left="0"/>
        <w:jc w:val="both"/>
      </w:pPr>
      <w:r>
        <w:rPr>
          <w:rFonts w:ascii="Times New Roman"/>
          <w:b w:val="false"/>
          <w:i w:val="false"/>
          <w:color w:val="000000"/>
          <w:sz w:val="28"/>
        </w:rPr>
        <w:t xml:space="preserve"> акимата города Астаны,</w:t>
      </w:r>
    </w:p>
    <w:p>
      <w:pPr>
        <w:spacing w:after="0"/>
        <w:ind w:left="0"/>
        <w:jc w:val="both"/>
      </w:pPr>
      <w:r>
        <w:rPr>
          <w:rFonts w:ascii="Times New Roman"/>
          <w:b w:val="false"/>
          <w:i w:val="false"/>
          <w:color w:val="000000"/>
          <w:sz w:val="28"/>
        </w:rPr>
        <w:t>жилой массив Интернациональный, улица Нұрлыжол, № 8)</w:t>
      </w:r>
    </w:p>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p>
      <w:pPr>
        <w:spacing w:after="0"/>
        <w:ind w:left="0"/>
        <w:jc w:val="both"/>
      </w:pPr>
      <w:r>
        <w:rPr>
          <w:rFonts w:ascii="Times New Roman"/>
          <w:b w:val="false"/>
          <w:i w:val="false"/>
          <w:color w:val="000000"/>
          <w:sz w:val="28"/>
        </w:rPr>
        <w:t>
      Избирательный участок № 75</w:t>
      </w:r>
    </w:p>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"Централизованная библиотечная система" акимата города Астаны,</w:t>
      </w:r>
    </w:p>
    <w:p>
      <w:pPr>
        <w:spacing w:after="0"/>
        <w:ind w:left="0"/>
        <w:jc w:val="both"/>
      </w:pPr>
      <w:r>
        <w:rPr>
          <w:rFonts w:ascii="Times New Roman"/>
          <w:b w:val="false"/>
          <w:i w:val="false"/>
          <w:color w:val="000000"/>
          <w:sz w:val="28"/>
        </w:rPr>
        <w:t xml:space="preserve"> проспект Ш. Құдайбердіұлы, № 25/3)</w:t>
      </w:r>
    </w:p>
    <w:p>
      <w:pPr>
        <w:spacing w:after="0"/>
        <w:ind w:left="0"/>
        <w:jc w:val="both"/>
      </w:pPr>
      <w:r>
        <w:rPr>
          <w:rFonts w:ascii="Times New Roman"/>
          <w:b w:val="false"/>
          <w:i w:val="false"/>
          <w:color w:val="000000"/>
          <w:sz w:val="28"/>
        </w:rPr>
        <w:t>
      Границы: улица Ғ. Мұстафина, дома № 15/2, 21, 21/1, 21/2, 21/3, 21/4, проспект Ш. Құдайбердіұлы, дома № 25/4.</w:t>
      </w:r>
    </w:p>
    <w:p>
      <w:pPr>
        <w:spacing w:after="0"/>
        <w:ind w:left="0"/>
        <w:jc w:val="both"/>
      </w:pPr>
      <w:r>
        <w:rPr>
          <w:rFonts w:ascii="Times New Roman"/>
          <w:b w:val="false"/>
          <w:i w:val="false"/>
          <w:color w:val="000000"/>
          <w:sz w:val="28"/>
        </w:rPr>
        <w:t>
      Избирательный участок № 76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64 имени Сұлтанбека Қожанова"</w:t>
      </w:r>
    </w:p>
    <w:p>
      <w:pPr>
        <w:spacing w:after="0"/>
        <w:ind w:left="0"/>
        <w:jc w:val="both"/>
      </w:pPr>
      <w:r>
        <w:rPr>
          <w:rFonts w:ascii="Times New Roman"/>
          <w:b w:val="false"/>
          <w:i w:val="false"/>
          <w:color w:val="000000"/>
          <w:sz w:val="28"/>
        </w:rPr>
        <w:t xml:space="preserve"> акимата города Астаны, улица Ғ. Мүсірепова, № 15)</w:t>
      </w:r>
    </w:p>
    <w:p>
      <w:pPr>
        <w:spacing w:after="0"/>
        <w:ind w:left="0"/>
        <w:jc w:val="both"/>
      </w:pPr>
      <w:r>
        <w:rPr>
          <w:rFonts w:ascii="Times New Roman"/>
          <w:b w:val="false"/>
          <w:i w:val="false"/>
          <w:color w:val="000000"/>
          <w:sz w:val="28"/>
        </w:rPr>
        <w:t>
      Границы: проспект Ш. Құдайбердіұлы, дома № 31, 31/1, 33, улица Ғ. Мұстафина, дома № 13, 13А, 13/1, 15, 15/1.</w:t>
      </w:r>
    </w:p>
    <w:p>
      <w:pPr>
        <w:spacing w:after="0"/>
        <w:ind w:left="0"/>
        <w:jc w:val="both"/>
      </w:pPr>
      <w:r>
        <w:rPr>
          <w:rFonts w:ascii="Times New Roman"/>
          <w:b w:val="false"/>
          <w:i w:val="false"/>
          <w:color w:val="000000"/>
          <w:sz w:val="28"/>
        </w:rPr>
        <w:t>
      Избирательный участок № 77</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"Государственный академический казахский музыкально-драматический театр</w:t>
      </w:r>
    </w:p>
    <w:p>
      <w:pPr>
        <w:spacing w:after="0"/>
        <w:ind w:left="0"/>
        <w:jc w:val="both"/>
      </w:pPr>
      <w:r>
        <w:rPr>
          <w:rFonts w:ascii="Times New Roman"/>
          <w:b w:val="false"/>
          <w:i w:val="false"/>
          <w:color w:val="000000"/>
          <w:sz w:val="28"/>
        </w:rPr>
        <w:t xml:space="preserve"> имени Қалибека Қуанышбаева" Комитета культуры</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улица Қ. Қуанышбаева, № 8/1)</w:t>
      </w:r>
    </w:p>
    <w:p>
      <w:pPr>
        <w:spacing w:after="0"/>
        <w:ind w:left="0"/>
        <w:jc w:val="both"/>
      </w:pPr>
      <w:r>
        <w:rPr>
          <w:rFonts w:ascii="Times New Roman"/>
          <w:b w:val="false"/>
          <w:i w:val="false"/>
          <w:color w:val="000000"/>
          <w:sz w:val="28"/>
        </w:rPr>
        <w:t>
      Границы: от проспекта Р. Қошқарбаева по нечетной стороне улицы Қ. Қуанышбаева до улицы А. Байтұрсынұлы, по нечетной стороне улицы А. Байтұрсынұлы до улицы Қ. Аманжолова, по четной стороне улицы Қ. Аманжолова до проспекта Р. Қошқарбаева, по четной стороне проспекта Р. Қошқарбаева до улицы Қ. Қуанышбаева.</w:t>
      </w:r>
    </w:p>
    <w:p>
      <w:pPr>
        <w:spacing w:after="0"/>
        <w:ind w:left="0"/>
        <w:jc w:val="both"/>
      </w:pPr>
      <w:r>
        <w:rPr>
          <w:rFonts w:ascii="Times New Roman"/>
          <w:b w:val="false"/>
          <w:i w:val="false"/>
          <w:color w:val="000000"/>
          <w:sz w:val="28"/>
        </w:rPr>
        <w:t>
      Избирательный участок № 78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91" акимата города Астаны,</w:t>
      </w:r>
    </w:p>
    <w:p>
      <w:pPr>
        <w:spacing w:after="0"/>
        <w:ind w:left="0"/>
        <w:jc w:val="both"/>
      </w:pPr>
      <w:r>
        <w:rPr>
          <w:rFonts w:ascii="Times New Roman"/>
          <w:b w:val="false"/>
          <w:i w:val="false"/>
          <w:color w:val="000000"/>
          <w:sz w:val="28"/>
        </w:rPr>
        <w:t>улица А. Храпатого, № 10)</w:t>
      </w:r>
    </w:p>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И. Панфилова, по улице А. Храпатого до улицы М. Тынышбайұлы, по нечетной стороне улицы А. Храпатого до улицы Ә. Тыныбаева, по четной стороне улицы А. Храпатого до проспекта Тәуелсіздік, по нечетной стороне проспекта Тәуелсіздік до улицы Ш. Қалдаяқова.</w:t>
      </w:r>
    </w:p>
    <w:p>
      <w:pPr>
        <w:spacing w:after="0"/>
        <w:ind w:left="0"/>
        <w:jc w:val="both"/>
      </w:pPr>
      <w:r>
        <w:rPr>
          <w:rFonts w:ascii="Times New Roman"/>
          <w:b w:val="false"/>
          <w:i w:val="false"/>
          <w:color w:val="000000"/>
          <w:sz w:val="28"/>
        </w:rPr>
        <w:t>
      Избирательный участок № 79</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Х. Доспановой, по улице Х. Доспановой до проспекта М. Жұмабаева, по четной стороне проспекта М. Жұмабаева до проспекта Р. Қошқарбаева.</w:t>
      </w:r>
    </w:p>
    <w:p>
      <w:pPr>
        <w:spacing w:after="0"/>
        <w:ind w:left="0"/>
        <w:jc w:val="both"/>
      </w:pPr>
      <w:r>
        <w:rPr>
          <w:rFonts w:ascii="Times New Roman"/>
          <w:b w:val="false"/>
          <w:i w:val="false"/>
          <w:color w:val="000000"/>
          <w:sz w:val="28"/>
        </w:rPr>
        <w:t>
      Избирательный участок № 80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p>
      <w:pPr>
        <w:spacing w:after="0"/>
        <w:ind w:left="0"/>
        <w:jc w:val="both"/>
      </w:pPr>
      <w:r>
        <w:rPr>
          <w:rFonts w:ascii="Times New Roman"/>
          <w:b w:val="false"/>
          <w:i w:val="false"/>
          <w:color w:val="000000"/>
          <w:sz w:val="28"/>
        </w:rPr>
        <w:t>
      Избирательный участок № 81</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p>
      <w:pPr>
        <w:spacing w:after="0"/>
        <w:ind w:left="0"/>
        <w:jc w:val="both"/>
      </w:pPr>
      <w:r>
        <w:rPr>
          <w:rFonts w:ascii="Times New Roman"/>
          <w:b w:val="false"/>
          <w:i w:val="false"/>
          <w:color w:val="000000"/>
          <w:sz w:val="28"/>
        </w:rPr>
        <w:t>
      Границы: от проспекта М. Жұмабаева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проспекта М. Жұмабаева, по нечетной стороне проспекта М. Жұмабаева до улицы А. Бөлекпаева, включая дом № 39 по улице А. Байтұрсынұлы.</w:t>
      </w:r>
    </w:p>
    <w:p>
      <w:pPr>
        <w:spacing w:after="0"/>
        <w:ind w:left="0"/>
        <w:jc w:val="both"/>
      </w:pPr>
      <w:r>
        <w:rPr>
          <w:rFonts w:ascii="Times New Roman"/>
          <w:b w:val="false"/>
          <w:i w:val="false"/>
          <w:color w:val="000000"/>
          <w:sz w:val="28"/>
        </w:rPr>
        <w:t>
      Избирательный участок № 82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"Дворец школьников имени аль-Фараби"</w:t>
      </w:r>
    </w:p>
    <w:p>
      <w:pPr>
        <w:spacing w:after="0"/>
        <w:ind w:left="0"/>
        <w:jc w:val="both"/>
      </w:pPr>
      <w:r>
        <w:rPr>
          <w:rFonts w:ascii="Times New Roman"/>
          <w:b w:val="false"/>
          <w:i w:val="false"/>
          <w:color w:val="000000"/>
          <w:sz w:val="28"/>
        </w:rPr>
        <w:t xml:space="preserve"> акимата города Астаны, проспект Б. Момышұлы, № 5)</w:t>
      </w:r>
    </w:p>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Голля, по четной стороне улицы Шарль де Голля до улицы А. Тоқпанова, по четной стороне улицы А. Тоқпанова до переулка Тасшоқы, по четной стороне переулка Тасшоқы до улицы Қ. Жалайыри, по нечетной стороне улицы Қ.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w:t>
      </w:r>
    </w:p>
    <w:p>
      <w:pPr>
        <w:spacing w:after="0"/>
        <w:ind w:left="0"/>
        <w:jc w:val="both"/>
      </w:pPr>
      <w:r>
        <w:rPr>
          <w:rFonts w:ascii="Times New Roman"/>
          <w:b w:val="false"/>
          <w:i w:val="false"/>
          <w:color w:val="000000"/>
          <w:sz w:val="28"/>
        </w:rPr>
        <w:t>
      Избирательный участок № 83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"Средняя школа № 13" акимата города Астаны,</w:t>
      </w:r>
    </w:p>
    <w:p>
      <w:pPr>
        <w:spacing w:after="0"/>
        <w:ind w:left="0"/>
        <w:jc w:val="both"/>
      </w:pPr>
      <w:r>
        <w:rPr>
          <w:rFonts w:ascii="Times New Roman"/>
          <w:b w:val="false"/>
          <w:i w:val="false"/>
          <w:color w:val="000000"/>
          <w:sz w:val="28"/>
        </w:rPr>
        <w:t xml:space="preserve"> жилой массив Промышленный, улица Шалкөде, № 5)</w:t>
      </w:r>
    </w:p>
    <w:p>
      <w:pPr>
        <w:spacing w:after="0"/>
        <w:ind w:left="0"/>
        <w:jc w:val="both"/>
      </w:pPr>
      <w:r>
        <w:rPr>
          <w:rFonts w:ascii="Times New Roman"/>
          <w:b w:val="false"/>
          <w:i w:val="false"/>
          <w:color w:val="000000"/>
          <w:sz w:val="28"/>
        </w:rPr>
        <w:t>
      Границы: от улицы Ө. Жәнібека по четной стороне улицы Сарын до улицы Көкжелек, по нечетной стороне улицы Көкжелек до улицы М. Төлебаева, по нечетной стороне улицы М. Төлебаева до улицы Атамұра, по четной стороне улицы Атамұра до улицы Құлагер, по улице Құлагер до улицы Шарбақты, по четной стороне улицы Шарбақты до улицы Шалкөде,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Сарын, включая дом № 25 по улице М. Төлебаева и дом № 1/1 по улице Қапал.</w:t>
      </w:r>
    </w:p>
    <w:p>
      <w:pPr>
        <w:spacing w:after="0"/>
        <w:ind w:left="0"/>
        <w:jc w:val="both"/>
      </w:pPr>
      <w:r>
        <w:rPr>
          <w:rFonts w:ascii="Times New Roman"/>
          <w:b w:val="false"/>
          <w:i w:val="false"/>
          <w:color w:val="000000"/>
          <w:sz w:val="28"/>
        </w:rPr>
        <w:t>
      Избирательный участок № 84</w:t>
      </w:r>
    </w:p>
    <w:p>
      <w:pPr>
        <w:spacing w:after="0"/>
        <w:ind w:left="0"/>
        <w:jc w:val="both"/>
      </w:pPr>
      <w:r>
        <w:rPr>
          <w:rFonts w:ascii="Times New Roman"/>
          <w:b w:val="false"/>
          <w:i w:val="false"/>
          <w:color w:val="000000"/>
          <w:sz w:val="28"/>
        </w:rPr>
        <w:t>
      (центр – школа-лицей "Binom school" имени А. Байтұрсынұлы" товарищества с ограниченной ответственностью "BINOM EDUCATION", улица А. Байтұрсынұлы, № 49А)</w:t>
      </w:r>
    </w:p>
    <w:p>
      <w:pPr>
        <w:spacing w:after="0"/>
        <w:ind w:left="0"/>
        <w:jc w:val="both"/>
      </w:pPr>
      <w:r>
        <w:rPr>
          <w:rFonts w:ascii="Times New Roman"/>
          <w:b w:val="false"/>
          <w:i w:val="false"/>
          <w:color w:val="000000"/>
          <w:sz w:val="28"/>
        </w:rPr>
        <w:t>
      Границы: от улицы Ж. Нәжімеденова по четной стороне улицы С. Шаймерденова до улицы А. Байтұрсынұлы, включая дома № 36А, 40, 84 по улице А. Байтұрсынұлы, дома № 1, 3, 8, 8Б по улице С. Шаймерденова, дом № 11 по улице А83, исключая дома № 35, 37, 39 по улице Ж. Нәжімеденова.</w:t>
      </w:r>
    </w:p>
    <w:p>
      <w:pPr>
        <w:spacing w:after="0"/>
        <w:ind w:left="0"/>
        <w:jc w:val="both"/>
      </w:pPr>
      <w:r>
        <w:rPr>
          <w:rFonts w:ascii="Times New Roman"/>
          <w:b w:val="false"/>
          <w:i w:val="false"/>
          <w:color w:val="000000"/>
          <w:sz w:val="28"/>
        </w:rPr>
        <w:t>
      Избирательный участок № 85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p>
      <w:pPr>
        <w:spacing w:after="0"/>
        <w:ind w:left="0"/>
        <w:jc w:val="both"/>
      </w:pPr>
      <w:r>
        <w:rPr>
          <w:rFonts w:ascii="Times New Roman"/>
          <w:b w:val="false"/>
          <w:i w:val="false"/>
          <w:color w:val="000000"/>
          <w:sz w:val="28"/>
        </w:rPr>
        <w:t>
      Границы: от улицы А431 по трассе "Астана – Қарағанды" до улицы А105, по нечетной стороне улицы А105 до улицы А102, по нечетной стороне улицы А102 до улицы А431, вдоль улицы А431 до трассы "Астана – Қарағанды", включая дома № 26, 28 по улице А108.</w:t>
      </w:r>
    </w:p>
    <w:p>
      <w:pPr>
        <w:spacing w:after="0"/>
        <w:ind w:left="0"/>
        <w:jc w:val="both"/>
      </w:pPr>
      <w:r>
        <w:rPr>
          <w:rFonts w:ascii="Times New Roman"/>
          <w:b w:val="false"/>
          <w:i w:val="false"/>
          <w:color w:val="000000"/>
          <w:sz w:val="28"/>
        </w:rPr>
        <w:t>
      Избирательный участок № 86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"Средняя школа № 57 имени Машхур Жусупа" акимата города Астаны, жилой массив Промышленный, улица Шарбақты, № 46)</w:t>
      </w:r>
    </w:p>
    <w:p>
      <w:pPr>
        <w:spacing w:after="0"/>
        <w:ind w:left="0"/>
        <w:jc w:val="both"/>
      </w:pPr>
      <w:r>
        <w:rPr>
          <w:rFonts w:ascii="Times New Roman"/>
          <w:b w:val="false"/>
          <w:i w:val="false"/>
          <w:color w:val="000000"/>
          <w:sz w:val="28"/>
        </w:rPr>
        <w:t>
      Границы: от улицы А105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улицы А. Байтұрсынұлы до улицы А431, по улице А431 до улицы А102, по нечетной стороне улицы А102 до улицы А105, по четной стороне улицы А105 до трассы "Астана – Қарағанды", исключая коттеджный поселок "Village-BAY", садоводческие общества и гольф клуб жилого массива Интернациональный, дома № 26, 28 по улице А108.</w:t>
      </w:r>
    </w:p>
    <w:p>
      <w:pPr>
        <w:spacing w:after="0"/>
        <w:ind w:left="0"/>
        <w:jc w:val="both"/>
      </w:pPr>
      <w:r>
        <w:rPr>
          <w:rFonts w:ascii="Times New Roman"/>
          <w:b w:val="false"/>
          <w:i w:val="false"/>
          <w:color w:val="000000"/>
          <w:sz w:val="28"/>
        </w:rPr>
        <w:t>
      Избирательный участок № 87</w:t>
      </w:r>
    </w:p>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p>
      <w:pPr>
        <w:spacing w:after="0"/>
        <w:ind w:left="0"/>
        <w:jc w:val="both"/>
      </w:pPr>
      <w:r>
        <w:rPr>
          <w:rFonts w:ascii="Times New Roman"/>
          <w:b w:val="false"/>
          <w:i w:val="false"/>
          <w:color w:val="000000"/>
          <w:sz w:val="28"/>
        </w:rPr>
        <w:t>
      Границы: от улицы Қордай по нечетной стороне проспекта Р. Қошқарбаева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переулка Шабыт, по четной стороне переулка Шабыт до улицы Балқантау, по четной стороне улицы Балқантау до улицы Қордай, по четной стороне улицы Қордай до проспекта Р. Қошқарбаева.</w:t>
      </w:r>
    </w:p>
    <w:p>
      <w:pPr>
        <w:spacing w:after="0"/>
        <w:ind w:left="0"/>
        <w:jc w:val="both"/>
      </w:pPr>
      <w:r>
        <w:rPr>
          <w:rFonts w:ascii="Times New Roman"/>
          <w:b w:val="false"/>
          <w:i w:val="false"/>
          <w:color w:val="000000"/>
          <w:sz w:val="28"/>
        </w:rPr>
        <w:t>
      Избирательный участок № 88</w:t>
      </w:r>
    </w:p>
    <w:p>
      <w:pPr>
        <w:spacing w:after="0"/>
        <w:ind w:left="0"/>
        <w:jc w:val="both"/>
      </w:pPr>
      <w:r>
        <w:rPr>
          <w:rFonts w:ascii="Times New Roman"/>
          <w:b w:val="false"/>
          <w:i w:val="false"/>
          <w:color w:val="000000"/>
          <w:sz w:val="28"/>
        </w:rPr>
        <w:t>
      (центр – Коммунальное государственное учреждение "Қоғамдық келісім" при акимате города Астаны, здание "Дом дружбы", проспект Б. Момышұлы, № 26)</w:t>
      </w:r>
    </w:p>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Бурабай, по нечетной стороне улицы Бурабай до улицы Майдақоңыр, по четной стороне улицы Майдақоңыр до переулка Қызылкөл, по нечетной стороне переулка Қызылкөл до улицы М. Төлебаева.</w:t>
      </w:r>
    </w:p>
    <w:p>
      <w:pPr>
        <w:spacing w:after="0"/>
        <w:ind w:left="0"/>
        <w:jc w:val="both"/>
      </w:pPr>
      <w:r>
        <w:rPr>
          <w:rFonts w:ascii="Times New Roman"/>
          <w:b w:val="false"/>
          <w:i w:val="false"/>
          <w:color w:val="000000"/>
          <w:sz w:val="28"/>
        </w:rPr>
        <w:t>
      Избирательный участок № 89</w:t>
      </w:r>
    </w:p>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p>
      <w:pPr>
        <w:spacing w:after="0"/>
        <w:ind w:left="0"/>
        <w:jc w:val="both"/>
      </w:pPr>
      <w:r>
        <w:rPr>
          <w:rFonts w:ascii="Times New Roman"/>
          <w:b w:val="false"/>
          <w:i w:val="false"/>
          <w:color w:val="000000"/>
          <w:sz w:val="28"/>
        </w:rPr>
        <w:t>
      Границы: от проспекта М. Жұмабаева по нечетной стороне проспекта Р. Қошқарбаева до улицы С. Нұрмағамбетова, по четной стороне улицы С. Нұрмағамбетова до улицы Балқантау, по четной стороне улицы Балқантау до проспекта М. Жұмабаева, по нечетной стороне проспекта М. Жұмабаева до проспекта Р. Қошқарбаева.</w:t>
      </w:r>
    </w:p>
    <w:p>
      <w:pPr>
        <w:spacing w:after="0"/>
        <w:ind w:left="0"/>
        <w:jc w:val="both"/>
      </w:pPr>
      <w:r>
        <w:rPr>
          <w:rFonts w:ascii="Times New Roman"/>
          <w:b w:val="false"/>
          <w:i w:val="false"/>
          <w:color w:val="000000"/>
          <w:sz w:val="28"/>
        </w:rPr>
        <w:t>
      Избирательный участок № 90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72" акимата города Астаны,</w:t>
      </w:r>
    </w:p>
    <w:p>
      <w:pPr>
        <w:spacing w:after="0"/>
        <w:ind w:left="0"/>
        <w:jc w:val="both"/>
      </w:pPr>
      <w:r>
        <w:rPr>
          <w:rFonts w:ascii="Times New Roman"/>
          <w:b w:val="false"/>
          <w:i w:val="false"/>
          <w:color w:val="000000"/>
          <w:sz w:val="28"/>
        </w:rPr>
        <w:t xml:space="preserve"> улица А. Байтұрсынұлы, № 25)</w:t>
      </w:r>
    </w:p>
    <w:p>
      <w:pPr>
        <w:spacing w:after="0"/>
        <w:ind w:left="0"/>
        <w:jc w:val="both"/>
      </w:pPr>
      <w:r>
        <w:rPr>
          <w:rFonts w:ascii="Times New Roman"/>
          <w:b w:val="false"/>
          <w:i w:val="false"/>
          <w:color w:val="000000"/>
          <w:sz w:val="28"/>
        </w:rPr>
        <w:t>
      Границы: от улицы А. Байтұрсынұлы по четной стороне улицы Қ. Қуанышбаева до проспекта Р. Қошқарбаева, по четной стороне проспекта Р. Қошқарбаева до улицы С. Нұрмағамбетова, по нечетной стороне улицы С. Нұрмағамбетова до улицы А. Байтұрсынұлы, по нечетной стороне улицы А. Байтұрсынұлы до улицы Қ. Қуанышбаева.</w:t>
      </w:r>
    </w:p>
    <w:p>
      <w:pPr>
        <w:spacing w:after="0"/>
        <w:ind w:left="0"/>
        <w:jc w:val="both"/>
      </w:pPr>
      <w:r>
        <w:rPr>
          <w:rFonts w:ascii="Times New Roman"/>
          <w:b w:val="false"/>
          <w:i w:val="false"/>
          <w:color w:val="000000"/>
          <w:sz w:val="28"/>
        </w:rPr>
        <w:t>
      Избирательный участок № 91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74</w:t>
      </w:r>
    </w:p>
    <w:p>
      <w:pPr>
        <w:spacing w:after="0"/>
        <w:ind w:left="0"/>
        <w:jc w:val="both"/>
      </w:pPr>
      <w:r>
        <w:rPr>
          <w:rFonts w:ascii="Times New Roman"/>
          <w:b w:val="false"/>
          <w:i w:val="false"/>
          <w:color w:val="000000"/>
          <w:sz w:val="28"/>
        </w:rPr>
        <w:t xml:space="preserve"> имени Мукагали Макатаева" акимата города Астаны,</w:t>
      </w:r>
    </w:p>
    <w:p>
      <w:pPr>
        <w:spacing w:after="0"/>
        <w:ind w:left="0"/>
        <w:jc w:val="both"/>
      </w:pPr>
      <w:r>
        <w:rPr>
          <w:rFonts w:ascii="Times New Roman"/>
          <w:b w:val="false"/>
          <w:i w:val="false"/>
          <w:color w:val="000000"/>
          <w:sz w:val="28"/>
        </w:rPr>
        <w:t xml:space="preserve"> улица Т. Жүргенова, № 29)</w:t>
      </w:r>
    </w:p>
    <w:p>
      <w:pPr>
        <w:spacing w:after="0"/>
        <w:ind w:left="0"/>
        <w:jc w:val="both"/>
      </w:pPr>
      <w:r>
        <w:rPr>
          <w:rFonts w:ascii="Times New Roman"/>
          <w:b w:val="false"/>
          <w:i w:val="false"/>
          <w:color w:val="000000"/>
          <w:sz w:val="28"/>
        </w:rPr>
        <w:t>
      Границы: от улицы Х. Доспановой по четной стороне улицы Т. Жүргенова до улицы К. Әзірбаева, по четной стороне улицы К. Әзірбаева до улицы Қордай, по нечетной стороне улицы Қордай до улицы Х. Доспановой, по четной стороне улицы Х. Доспановой до улицы Т. Жүргенова.</w:t>
      </w:r>
    </w:p>
    <w:p>
      <w:pPr>
        <w:spacing w:after="0"/>
        <w:ind w:left="0"/>
        <w:jc w:val="both"/>
      </w:pPr>
      <w:r>
        <w:rPr>
          <w:rFonts w:ascii="Times New Roman"/>
          <w:b w:val="false"/>
          <w:i w:val="false"/>
          <w:color w:val="000000"/>
          <w:sz w:val="28"/>
        </w:rPr>
        <w:t>
      Избирательный участок № 92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С. Нұрмағамбетова, по четной стороне улицы С. Нұрмағамбетова до улицы Ж. Нәжімеденова, по нечетной стороне улицы Ж. Нәжімеденова до проспекта М. Жұмабаева, по нечетной стороне проспекта М. Жұмабаева до улицы А. Байтұрсынұлы.</w:t>
      </w:r>
    </w:p>
    <w:p>
      <w:pPr>
        <w:spacing w:after="0"/>
        <w:ind w:left="0"/>
        <w:jc w:val="both"/>
      </w:pPr>
      <w:r>
        <w:rPr>
          <w:rFonts w:ascii="Times New Roman"/>
          <w:b w:val="false"/>
          <w:i w:val="false"/>
          <w:color w:val="000000"/>
          <w:sz w:val="28"/>
        </w:rPr>
        <w:t>
      Избирательный участок № 93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p>
      <w:pPr>
        <w:spacing w:after="0"/>
        <w:ind w:left="0"/>
        <w:jc w:val="both"/>
      </w:pPr>
      <w:r>
        <w:rPr>
          <w:rFonts w:ascii="Times New Roman"/>
          <w:b w:val="false"/>
          <w:i w:val="false"/>
          <w:color w:val="000000"/>
          <w:sz w:val="28"/>
        </w:rPr>
        <w:t>
      Границы: от улицы К. Әзірбаева по четной стороне улицы Ж. Нәжімеденова до улицы А-77, по улице А-77 до улицы Ш. Қалдаяқова, по нечетной стороне улицы Ш. Қалдаяқова до улицы К. Әзірбаева, по четной стороне улицы К. Әзірбаева до улицы Ж. Нәжімеденова.</w:t>
      </w:r>
    </w:p>
    <w:p>
      <w:pPr>
        <w:spacing w:after="0"/>
        <w:ind w:left="0"/>
        <w:jc w:val="both"/>
      </w:pPr>
      <w:r>
        <w:rPr>
          <w:rFonts w:ascii="Times New Roman"/>
          <w:b w:val="false"/>
          <w:i w:val="false"/>
          <w:color w:val="000000"/>
          <w:sz w:val="28"/>
        </w:rPr>
        <w:t>
      Избирательный участок № 94</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"Национальный музей Республики Казахстан"</w:t>
      </w:r>
    </w:p>
    <w:p>
      <w:pPr>
        <w:spacing w:after="0"/>
        <w:ind w:left="0"/>
        <w:jc w:val="both"/>
      </w:pPr>
      <w:r>
        <w:rPr>
          <w:rFonts w:ascii="Times New Roman"/>
          <w:b w:val="false"/>
          <w:i w:val="false"/>
          <w:color w:val="000000"/>
          <w:sz w:val="28"/>
        </w:rPr>
        <w:t xml:space="preserve"> Министерства культуры и информации Республики Казахстан,</w:t>
      </w:r>
    </w:p>
    <w:p>
      <w:pPr>
        <w:spacing w:after="0"/>
        <w:ind w:left="0"/>
        <w:jc w:val="both"/>
      </w:pPr>
      <w:r>
        <w:rPr>
          <w:rFonts w:ascii="Times New Roman"/>
          <w:b w:val="false"/>
          <w:i w:val="false"/>
          <w:color w:val="000000"/>
          <w:sz w:val="28"/>
        </w:rPr>
        <w:t xml:space="preserve"> проспект Тәуелсiздiк, № 54)</w:t>
      </w:r>
    </w:p>
    <w:p>
      <w:pPr>
        <w:spacing w:after="0"/>
        <w:ind w:left="0"/>
        <w:jc w:val="both"/>
      </w:pPr>
      <w:r>
        <w:rPr>
          <w:rFonts w:ascii="Times New Roman"/>
          <w:b w:val="false"/>
          <w:i w:val="false"/>
          <w:color w:val="000000"/>
          <w:sz w:val="28"/>
        </w:rPr>
        <w:t>
      Границы: дом № 54 по проспекту Тәуелсіздік, дома № 12, 14, 14/1, 15, 15/1 по улице Ж. Нәжімеденова, дом № 24 по улице Қ. Аманжолова.</w:t>
      </w:r>
    </w:p>
    <w:p>
      <w:pPr>
        <w:spacing w:after="0"/>
        <w:ind w:left="0"/>
        <w:jc w:val="both"/>
      </w:pPr>
      <w:r>
        <w:rPr>
          <w:rFonts w:ascii="Times New Roman"/>
          <w:b w:val="false"/>
          <w:i w:val="false"/>
          <w:color w:val="000000"/>
          <w:sz w:val="28"/>
        </w:rPr>
        <w:t>
      Избирательный участок № 95</w:t>
      </w:r>
    </w:p>
    <w:p>
      <w:pPr>
        <w:spacing w:after="0"/>
        <w:ind w:left="0"/>
        <w:jc w:val="both"/>
      </w:pPr>
      <w:r>
        <w:rPr>
          <w:rFonts w:ascii="Times New Roman"/>
          <w:b w:val="false"/>
          <w:i w:val="false"/>
          <w:color w:val="000000"/>
          <w:sz w:val="28"/>
        </w:rPr>
        <w:t xml:space="preserve"> (центр – учреждение "Колледж имени Д.А. Кунаева в городе Астана",</w:t>
      </w:r>
    </w:p>
    <w:p>
      <w:pPr>
        <w:spacing w:after="0"/>
        <w:ind w:left="0"/>
        <w:jc w:val="both"/>
      </w:pPr>
      <w:r>
        <w:rPr>
          <w:rFonts w:ascii="Times New Roman"/>
          <w:b w:val="false"/>
          <w:i w:val="false"/>
          <w:color w:val="000000"/>
          <w:sz w:val="28"/>
        </w:rPr>
        <w:t xml:space="preserve"> улица Манаса, № 23/2)</w:t>
      </w:r>
    </w:p>
    <w:p>
      <w:pPr>
        <w:spacing w:after="0"/>
        <w:ind w:left="0"/>
        <w:jc w:val="both"/>
      </w:pPr>
      <w:r>
        <w:rPr>
          <w:rFonts w:ascii="Times New Roman"/>
          <w:b w:val="false"/>
          <w:i w:val="false"/>
          <w:color w:val="000000"/>
          <w:sz w:val="28"/>
        </w:rPr>
        <w:t>
      Границы: проспект Ш. Құдайбердіұлы, дом № 17/2, 17/3, 17/4, 17/5, 17/6, улица Манаса, дома № 14, 14/1, 14/3, 14/5, 16, 16/1, 16/2, 18, 20, 20/2, 22/1, 22/2, 22/3, улица Мақтұмқұлы, дома № 20, 27, 27/1.</w:t>
      </w:r>
    </w:p>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p>
      <w:pPr>
        <w:spacing w:after="0"/>
        <w:ind w:left="0"/>
        <w:jc w:val="both"/>
      </w:pPr>
      <w:r>
        <w:rPr>
          <w:rFonts w:ascii="Times New Roman"/>
          <w:b w:val="false"/>
          <w:i w:val="false"/>
          <w:color w:val="000000"/>
          <w:sz w:val="28"/>
        </w:rPr>
        <w:t>
      Границы: от улицы А. Байтұрсынұлы по нечетной стороне улицы Т. Жүргенова до проспекта Р. Қошқарбаева, по четной стороне проспекта Р. Қошқарбаева до проспекта М. Жұмабаева, по четной стороне проспекта М. Жұмабаева до улицы А. Байтұрсынұлы, по нечетной стороне улицы А. Байтұрсынұлы до улицы Т. Жүргенова, исключая дома № 4/1, 6, 6/1, 6/2, 6/3, 6/4, 6/5, 8, 27 по улице К. Әзірбаева, дом № 54А по проспекту Р. Қошқарбаева, дом № 39 по улице А. Байтұрсынұлы.</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91"</w:t>
      </w:r>
    </w:p>
    <w:p>
      <w:pPr>
        <w:spacing w:after="0"/>
        <w:ind w:left="0"/>
        <w:jc w:val="both"/>
      </w:pPr>
      <w:r>
        <w:rPr>
          <w:rFonts w:ascii="Times New Roman"/>
          <w:b w:val="false"/>
          <w:i w:val="false"/>
          <w:color w:val="000000"/>
          <w:sz w:val="28"/>
        </w:rPr>
        <w:t xml:space="preserve"> акимата города Астаны, улица А. Храпатого, № 10)</w:t>
      </w:r>
    </w:p>
    <w:p>
      <w:pPr>
        <w:spacing w:after="0"/>
        <w:ind w:left="0"/>
        <w:jc w:val="both"/>
      </w:pPr>
      <w:r>
        <w:rPr>
          <w:rFonts w:ascii="Times New Roman"/>
          <w:b w:val="false"/>
          <w:i w:val="false"/>
          <w:color w:val="000000"/>
          <w:sz w:val="28"/>
        </w:rPr>
        <w:t>
      Границы: улица Ә. Тыныбаева, дома № 5, 7, улица А. Храпатого, дома № 3, 5, 5/1, 5/2, 7, 7/1, 9, 11, 11/1, 12, 13, 14, 15, 15/1, 17, 17/1, 19, 21, 21/1, 21/2, 23, 25, 25/1, 25/2, улица И. Панфилова, дома № 1, 1/2, 3/1, 6, 8, 10, 12, 14, 16, 18.</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"Медицинский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І. Жансүгірұлы, № 12)</w:t>
      </w:r>
    </w:p>
    <w:p>
      <w:pPr>
        <w:spacing w:after="0"/>
        <w:ind w:left="0"/>
        <w:jc w:val="both"/>
      </w:pPr>
      <w:r>
        <w:rPr>
          <w:rFonts w:ascii="Times New Roman"/>
          <w:b w:val="false"/>
          <w:i w:val="false"/>
          <w:color w:val="000000"/>
          <w:sz w:val="28"/>
        </w:rPr>
        <w:t>
      Граница: улица І. Жансүгірұлы, № 12.</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центр фтизиопульмонологии"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Б)</w:t>
      </w:r>
    </w:p>
    <w:p>
      <w:pPr>
        <w:spacing w:after="0"/>
        <w:ind w:left="0"/>
        <w:jc w:val="both"/>
      </w:pPr>
      <w:r>
        <w:rPr>
          <w:rFonts w:ascii="Times New Roman"/>
          <w:b w:val="false"/>
          <w:i w:val="false"/>
          <w:color w:val="000000"/>
          <w:sz w:val="28"/>
        </w:rPr>
        <w:t>
      Граница: жилой массив Железнодорожный, улица А1, № 5, блок Б.</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w:t>
      </w:r>
    </w:p>
    <w:p>
      <w:pPr>
        <w:spacing w:after="0"/>
        <w:ind w:left="0"/>
        <w:jc w:val="both"/>
      </w:pPr>
      <w:r>
        <w:rPr>
          <w:rFonts w:ascii="Times New Roman"/>
          <w:b w:val="false"/>
          <w:i w:val="false"/>
          <w:color w:val="000000"/>
          <w:sz w:val="28"/>
        </w:rPr>
        <w:t xml:space="preserve"> акимата города Астаны, улица Манаса, № 17)</w:t>
      </w:r>
    </w:p>
    <w:p>
      <w:pPr>
        <w:spacing w:after="0"/>
        <w:ind w:left="0"/>
        <w:jc w:val="both"/>
      </w:pPr>
      <w:r>
        <w:rPr>
          <w:rFonts w:ascii="Times New Roman"/>
          <w:b w:val="false"/>
          <w:i w:val="false"/>
          <w:color w:val="000000"/>
          <w:sz w:val="28"/>
        </w:rPr>
        <w:t>
      Граница: улица Манаса, № 17.</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"Городской перинатальный центр"</w:t>
      </w:r>
    </w:p>
    <w:p>
      <w:pPr>
        <w:spacing w:after="0"/>
        <w:ind w:left="0"/>
        <w:jc w:val="both"/>
      </w:pPr>
      <w:r>
        <w:rPr>
          <w:rFonts w:ascii="Times New Roman"/>
          <w:b w:val="false"/>
          <w:i w:val="false"/>
          <w:color w:val="000000"/>
          <w:sz w:val="28"/>
        </w:rPr>
        <w:t xml:space="preserve"> акимата города Астаны, проспект Тәуелсiздiк, № 3/1)</w:t>
      </w:r>
    </w:p>
    <w:p>
      <w:pPr>
        <w:spacing w:after="0"/>
        <w:ind w:left="0"/>
        <w:jc w:val="both"/>
      </w:pPr>
      <w:r>
        <w:rPr>
          <w:rFonts w:ascii="Times New Roman"/>
          <w:b w:val="false"/>
          <w:i w:val="false"/>
          <w:color w:val="000000"/>
          <w:sz w:val="28"/>
        </w:rPr>
        <w:t>
      Граница: проспект Тәуелсiздiк, № 3/1.</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xml:space="preserve"> (центр – акционерное общество "Национальный научный медицинский центр",</w:t>
      </w:r>
    </w:p>
    <w:p>
      <w:pPr>
        <w:spacing w:after="0"/>
        <w:ind w:left="0"/>
        <w:jc w:val="both"/>
      </w:pPr>
      <w:r>
        <w:rPr>
          <w:rFonts w:ascii="Times New Roman"/>
          <w:b w:val="false"/>
          <w:i w:val="false"/>
          <w:color w:val="000000"/>
          <w:sz w:val="28"/>
        </w:rPr>
        <w:t xml:space="preserve"> проспект Абылай хана, № 42)</w:t>
      </w:r>
    </w:p>
    <w:p>
      <w:pPr>
        <w:spacing w:after="0"/>
        <w:ind w:left="0"/>
        <w:jc w:val="both"/>
      </w:pPr>
      <w:r>
        <w:rPr>
          <w:rFonts w:ascii="Times New Roman"/>
          <w:b w:val="false"/>
          <w:i w:val="false"/>
          <w:color w:val="000000"/>
          <w:sz w:val="28"/>
        </w:rPr>
        <w:t>
      Граница: проспект Абылай хана, № 42.</w:t>
      </w:r>
    </w:p>
    <w:p>
      <w:pPr>
        <w:spacing w:after="0"/>
        <w:ind w:left="0"/>
        <w:jc w:val="both"/>
      </w:pPr>
      <w:r>
        <w:rPr>
          <w:rFonts w:ascii="Times New Roman"/>
          <w:b w:val="false"/>
          <w:i w:val="false"/>
          <w:color w:val="000000"/>
          <w:sz w:val="28"/>
        </w:rPr>
        <w:t>
      Избирательный участок № 103</w:t>
      </w:r>
    </w:p>
    <w:p>
      <w:pPr>
        <w:spacing w:after="0"/>
        <w:ind w:left="0"/>
        <w:jc w:val="both"/>
      </w:pPr>
      <w:r>
        <w:rPr>
          <w:rFonts w:ascii="Times New Roman"/>
          <w:b w:val="false"/>
          <w:i w:val="false"/>
          <w:color w:val="000000"/>
          <w:sz w:val="28"/>
        </w:rPr>
        <w:t>(центр – Республиканское государственное предприятие на праве</w:t>
      </w:r>
    </w:p>
    <w:p>
      <w:pPr>
        <w:spacing w:after="0"/>
        <w:ind w:left="0"/>
        <w:jc w:val="both"/>
      </w:pPr>
      <w:r>
        <w:rPr>
          <w:rFonts w:ascii="Times New Roman"/>
          <w:b w:val="false"/>
          <w:i w:val="false"/>
          <w:color w:val="000000"/>
          <w:sz w:val="28"/>
        </w:rPr>
        <w:t xml:space="preserve"> хозяйственного ведения "Научно-исследовательский институт травматологии и</w:t>
      </w:r>
    </w:p>
    <w:p>
      <w:pPr>
        <w:spacing w:after="0"/>
        <w:ind w:left="0"/>
        <w:jc w:val="both"/>
      </w:pPr>
      <w:r>
        <w:rPr>
          <w:rFonts w:ascii="Times New Roman"/>
          <w:b w:val="false"/>
          <w:i w:val="false"/>
          <w:color w:val="000000"/>
          <w:sz w:val="28"/>
        </w:rPr>
        <w:t xml:space="preserve"> ортопедии" Министерства здравоохранения Республики Казахстан,</w:t>
      </w:r>
    </w:p>
    <w:p>
      <w:pPr>
        <w:spacing w:after="0"/>
        <w:ind w:left="0"/>
        <w:jc w:val="both"/>
      </w:pPr>
      <w:r>
        <w:rPr>
          <w:rFonts w:ascii="Times New Roman"/>
          <w:b w:val="false"/>
          <w:i w:val="false"/>
          <w:color w:val="000000"/>
          <w:sz w:val="28"/>
        </w:rPr>
        <w:t>проспект Абылай хана, № 15А)</w:t>
      </w:r>
    </w:p>
    <w:p>
      <w:pPr>
        <w:spacing w:after="0"/>
        <w:ind w:left="0"/>
        <w:jc w:val="both"/>
      </w:pPr>
      <w:r>
        <w:rPr>
          <w:rFonts w:ascii="Times New Roman"/>
          <w:b w:val="false"/>
          <w:i w:val="false"/>
          <w:color w:val="000000"/>
          <w:sz w:val="28"/>
        </w:rPr>
        <w:t>
      Граница: проспект Абылай хана, № 15А.</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городская больница № 1" акимата города Астаны,</w:t>
      </w:r>
    </w:p>
    <w:p>
      <w:pPr>
        <w:spacing w:after="0"/>
        <w:ind w:left="0"/>
        <w:jc w:val="both"/>
      </w:pPr>
      <w:r>
        <w:rPr>
          <w:rFonts w:ascii="Times New Roman"/>
          <w:b w:val="false"/>
          <w:i w:val="false"/>
          <w:color w:val="000000"/>
          <w:sz w:val="28"/>
        </w:rPr>
        <w:t xml:space="preserve"> проспект Р. Қошқарбаева, № 66)</w:t>
      </w:r>
    </w:p>
    <w:p>
      <w:pPr>
        <w:spacing w:after="0"/>
        <w:ind w:left="0"/>
        <w:jc w:val="both"/>
      </w:pPr>
      <w:r>
        <w:rPr>
          <w:rFonts w:ascii="Times New Roman"/>
          <w:b w:val="false"/>
          <w:i w:val="false"/>
          <w:color w:val="000000"/>
          <w:sz w:val="28"/>
        </w:rPr>
        <w:t>
      Граница: проспект Р. Қошқарбаева, № 66.</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"Многопрофильная городская</w:t>
      </w:r>
    </w:p>
    <w:p>
      <w:pPr>
        <w:spacing w:after="0"/>
        <w:ind w:left="0"/>
        <w:jc w:val="both"/>
      </w:pPr>
      <w:r>
        <w:rPr>
          <w:rFonts w:ascii="Times New Roman"/>
          <w:b w:val="false"/>
          <w:i w:val="false"/>
          <w:color w:val="000000"/>
          <w:sz w:val="28"/>
        </w:rPr>
        <w:t xml:space="preserve"> детская больница № 2" акимата города Астаны,</w:t>
      </w:r>
    </w:p>
    <w:p>
      <w:pPr>
        <w:spacing w:after="0"/>
        <w:ind w:left="0"/>
        <w:jc w:val="both"/>
      </w:pPr>
      <w:r>
        <w:rPr>
          <w:rFonts w:ascii="Times New Roman"/>
          <w:b w:val="false"/>
          <w:i w:val="false"/>
          <w:color w:val="000000"/>
          <w:sz w:val="28"/>
        </w:rPr>
        <w:t xml:space="preserve"> проспект Р. Қошқарбаева, № 64)</w:t>
      </w:r>
    </w:p>
    <w:p>
      <w:pPr>
        <w:spacing w:after="0"/>
        <w:ind w:left="0"/>
        <w:jc w:val="both"/>
      </w:pPr>
      <w:r>
        <w:rPr>
          <w:rFonts w:ascii="Times New Roman"/>
          <w:b w:val="false"/>
          <w:i w:val="false"/>
          <w:color w:val="000000"/>
          <w:sz w:val="28"/>
        </w:rPr>
        <w:t>
      Граница: проспект Р. Қошқарбаева, № 64.</w:t>
      </w:r>
    </w:p>
    <w:p>
      <w:pPr>
        <w:spacing w:after="0"/>
        <w:ind w:left="0"/>
        <w:jc w:val="both"/>
      </w:pPr>
      <w:r>
        <w:rPr>
          <w:rFonts w:ascii="Times New Roman"/>
          <w:b w:val="false"/>
          <w:i w:val="false"/>
          <w:color w:val="000000"/>
          <w:sz w:val="28"/>
        </w:rPr>
        <w:t>
      Избирательный участок № 106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"Многопрофильный медицинский центр" акимата города Астаны,</w:t>
      </w:r>
    </w:p>
    <w:p>
      <w:pPr>
        <w:spacing w:after="0"/>
        <w:ind w:left="0"/>
        <w:jc w:val="both"/>
      </w:pPr>
      <w:r>
        <w:rPr>
          <w:rFonts w:ascii="Times New Roman"/>
          <w:b w:val="false"/>
          <w:i w:val="false"/>
          <w:color w:val="000000"/>
          <w:sz w:val="28"/>
        </w:rPr>
        <w:t xml:space="preserve"> жилой массив Железнодорожный, улица А1, № 5, блок Г)</w:t>
      </w:r>
    </w:p>
    <w:p>
      <w:pPr>
        <w:spacing w:after="0"/>
        <w:ind w:left="0"/>
        <w:jc w:val="both"/>
      </w:pPr>
      <w:r>
        <w:rPr>
          <w:rFonts w:ascii="Times New Roman"/>
          <w:b w:val="false"/>
          <w:i w:val="false"/>
          <w:color w:val="000000"/>
          <w:sz w:val="28"/>
        </w:rPr>
        <w:t xml:space="preserve">
      Граница: жилой массив Железнодорожный, улица А1, № 5, блок Г. </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xml:space="preserve"> (центр – Государственное учреждение "Воинская часть № 0112</w:t>
      </w:r>
    </w:p>
    <w:p>
      <w:pPr>
        <w:spacing w:after="0"/>
        <w:ind w:left="0"/>
        <w:jc w:val="both"/>
      </w:pPr>
      <w:r>
        <w:rPr>
          <w:rFonts w:ascii="Times New Roman"/>
          <w:b w:val="false"/>
          <w:i w:val="false"/>
          <w:color w:val="000000"/>
          <w:sz w:val="28"/>
        </w:rPr>
        <w:t xml:space="preserve"> "Президентский полк "Айбын" сил особого назначения Службы</w:t>
      </w:r>
    </w:p>
    <w:p>
      <w:pPr>
        <w:spacing w:after="0"/>
        <w:ind w:left="0"/>
        <w:jc w:val="both"/>
      </w:pPr>
      <w:r>
        <w:rPr>
          <w:rFonts w:ascii="Times New Roman"/>
          <w:b w:val="false"/>
          <w:i w:val="false"/>
          <w:color w:val="000000"/>
          <w:sz w:val="28"/>
        </w:rPr>
        <w:t xml:space="preserve"> государственной охраны Республики Казахстан, проспект Абылай хана, № 45)</w:t>
      </w:r>
    </w:p>
    <w:p>
      <w:pPr>
        <w:spacing w:after="0"/>
        <w:ind w:left="0"/>
        <w:jc w:val="both"/>
      </w:pPr>
      <w:r>
        <w:rPr>
          <w:rFonts w:ascii="Times New Roman"/>
          <w:b w:val="false"/>
          <w:i w:val="false"/>
          <w:color w:val="000000"/>
          <w:sz w:val="28"/>
        </w:rPr>
        <w:t>
      Граница: проспект Абылай хана, № 45.</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"Многопрофильная областная больница № 2"</w:t>
      </w:r>
    </w:p>
    <w:p>
      <w:pPr>
        <w:spacing w:after="0"/>
        <w:ind w:left="0"/>
        <w:jc w:val="both"/>
      </w:pPr>
      <w:r>
        <w:rPr>
          <w:rFonts w:ascii="Times New Roman"/>
          <w:b w:val="false"/>
          <w:i w:val="false"/>
          <w:color w:val="000000"/>
          <w:sz w:val="28"/>
        </w:rPr>
        <w:t xml:space="preserve"> при Управлении здравоохранения Акмолинской области,</w:t>
      </w:r>
    </w:p>
    <w:p>
      <w:pPr>
        <w:spacing w:after="0"/>
        <w:ind w:left="0"/>
        <w:jc w:val="both"/>
      </w:pPr>
      <w:r>
        <w:rPr>
          <w:rFonts w:ascii="Times New Roman"/>
          <w:b w:val="false"/>
          <w:i w:val="false"/>
          <w:color w:val="000000"/>
          <w:sz w:val="28"/>
        </w:rPr>
        <w:t xml:space="preserve"> улица Манаса, № 22)</w:t>
      </w:r>
    </w:p>
    <w:p>
      <w:pPr>
        <w:spacing w:after="0"/>
        <w:ind w:left="0"/>
        <w:jc w:val="both"/>
      </w:pPr>
      <w:r>
        <w:rPr>
          <w:rFonts w:ascii="Times New Roman"/>
          <w:b w:val="false"/>
          <w:i w:val="false"/>
          <w:color w:val="000000"/>
          <w:sz w:val="28"/>
        </w:rPr>
        <w:t>
      Граница: улица Манаса, № 22.</w:t>
      </w:r>
    </w:p>
    <w:p>
      <w:pPr>
        <w:spacing w:after="0"/>
        <w:ind w:left="0"/>
        <w:jc w:val="both"/>
      </w:pPr>
      <w:r>
        <w:rPr>
          <w:rFonts w:ascii="Times New Roman"/>
          <w:b w:val="false"/>
          <w:i w:val="false"/>
          <w:color w:val="000000"/>
          <w:sz w:val="28"/>
        </w:rPr>
        <w:t>
      Избирательный участок № 450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93" акимата города Астаны,</w:t>
      </w:r>
    </w:p>
    <w:p>
      <w:pPr>
        <w:spacing w:after="0"/>
        <w:ind w:left="0"/>
        <w:jc w:val="both"/>
      </w:pPr>
      <w:r>
        <w:rPr>
          <w:rFonts w:ascii="Times New Roman"/>
          <w:b w:val="false"/>
          <w:i w:val="false"/>
          <w:color w:val="000000"/>
          <w:sz w:val="28"/>
        </w:rPr>
        <w:t xml:space="preserve"> улица Ж. Нәжімеденова, № 24)</w:t>
      </w:r>
    </w:p>
    <w:p>
      <w:pPr>
        <w:spacing w:after="0"/>
        <w:ind w:left="0"/>
        <w:jc w:val="both"/>
      </w:pPr>
      <w:r>
        <w:rPr>
          <w:rFonts w:ascii="Times New Roman"/>
          <w:b w:val="false"/>
          <w:i w:val="false"/>
          <w:color w:val="000000"/>
          <w:sz w:val="28"/>
        </w:rPr>
        <w:t>
      Граница: от улицы С. Нұрмағамбетова по нечетной стороне улицы Ж. Нәжімеденова до улицы К. Әзірбаева, по нечетной стороне улицы К. Әзірбаева до улицы Ш. Қалдаяқова, по нечетной стороне улицы Ш. Қалдаяқова до улицы С. Нұрмағамбетова, по четной стороне улицы С. Нұрмағамбетова до улицы Ж. Нәжімеденова.</w:t>
      </w:r>
    </w:p>
    <w:p>
      <w:pPr>
        <w:spacing w:after="0"/>
        <w:ind w:left="0"/>
        <w:jc w:val="both"/>
      </w:pPr>
      <w:r>
        <w:rPr>
          <w:rFonts w:ascii="Times New Roman"/>
          <w:b w:val="false"/>
          <w:i w:val="false"/>
          <w:color w:val="000000"/>
          <w:sz w:val="28"/>
        </w:rPr>
        <w:t>
      Избирательный участок № 451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72"</w:t>
      </w:r>
    </w:p>
    <w:p>
      <w:pPr>
        <w:spacing w:after="0"/>
        <w:ind w:left="0"/>
        <w:jc w:val="both"/>
      </w:pPr>
      <w:r>
        <w:rPr>
          <w:rFonts w:ascii="Times New Roman"/>
          <w:b w:val="false"/>
          <w:i w:val="false"/>
          <w:color w:val="000000"/>
          <w:sz w:val="28"/>
        </w:rPr>
        <w:t xml:space="preserve"> акимата города Астаны, улица А. Байтұрсынұлы, № 25)</w:t>
      </w:r>
    </w:p>
    <w:p>
      <w:pPr>
        <w:spacing w:after="0"/>
        <w:ind w:left="0"/>
        <w:jc w:val="both"/>
      </w:pPr>
      <w:r>
        <w:rPr>
          <w:rFonts w:ascii="Times New Roman"/>
          <w:b w:val="false"/>
          <w:i w:val="false"/>
          <w:color w:val="000000"/>
          <w:sz w:val="28"/>
        </w:rPr>
        <w:t>
      Граница: дома № 2, 4, 4/1, 8, 10, 10/1, 10/2, 10/3, 10/4 по улице Ж. Нәжімеденова.</w:t>
      </w:r>
    </w:p>
    <w:p>
      <w:pPr>
        <w:spacing w:after="0"/>
        <w:ind w:left="0"/>
        <w:jc w:val="both"/>
      </w:pPr>
      <w:r>
        <w:rPr>
          <w:rFonts w:ascii="Times New Roman"/>
          <w:b w:val="false"/>
          <w:i w:val="false"/>
          <w:color w:val="000000"/>
          <w:sz w:val="28"/>
        </w:rPr>
        <w:t>
      Избирательный участок № 452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92 имени Ақжан Әл-Машани"</w:t>
      </w:r>
    </w:p>
    <w:p>
      <w:pPr>
        <w:spacing w:after="0"/>
        <w:ind w:left="0"/>
        <w:jc w:val="both"/>
      </w:pPr>
      <w:r>
        <w:rPr>
          <w:rFonts w:ascii="Times New Roman"/>
          <w:b w:val="false"/>
          <w:i w:val="false"/>
          <w:color w:val="000000"/>
          <w:sz w:val="28"/>
        </w:rPr>
        <w:t xml:space="preserve"> акимата города Астаны, улица А351, № 3)</w:t>
      </w:r>
    </w:p>
    <w:p>
      <w:pPr>
        <w:spacing w:after="0"/>
        <w:ind w:left="0"/>
        <w:jc w:val="both"/>
      </w:pPr>
      <w:r>
        <w:rPr>
          <w:rFonts w:ascii="Times New Roman"/>
          <w:b w:val="false"/>
          <w:i w:val="false"/>
          <w:color w:val="000000"/>
          <w:sz w:val="28"/>
        </w:rPr>
        <w:t>
      Граница: дома № 8, 10, 10/1 по проспекту Р. Қошқарбаева, дом № 9 по улице А. Байтұрсынұлы, дом № 48 по проспекту Тәуелсіздік.</w:t>
      </w:r>
    </w:p>
    <w:p>
      <w:pPr>
        <w:spacing w:after="0"/>
        <w:ind w:left="0"/>
        <w:jc w:val="both"/>
      </w:pPr>
      <w:r>
        <w:rPr>
          <w:rFonts w:ascii="Times New Roman"/>
          <w:b w:val="false"/>
          <w:i w:val="false"/>
          <w:color w:val="000000"/>
          <w:sz w:val="28"/>
        </w:rPr>
        <w:t>
      Избирательный участок № 453</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98" акимата города Астаны, улица Ж. Нәжімеденова, № 10/5)</w:t>
      </w:r>
    </w:p>
    <w:p>
      <w:pPr>
        <w:spacing w:after="0"/>
        <w:ind w:left="0"/>
        <w:jc w:val="both"/>
      </w:pPr>
      <w:r>
        <w:rPr>
          <w:rFonts w:ascii="Times New Roman"/>
          <w:b w:val="false"/>
          <w:i w:val="false"/>
          <w:color w:val="000000"/>
          <w:sz w:val="28"/>
        </w:rPr>
        <w:t>
      Границы: от улицы С. Нұрмағамбетова по четной стороне проспекта Р. Қошқарбаева до проспекта М. Жұмабаева,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С. Нұрмағамбетова, по четной стороне улицы С. Нұрмағамбетова до проспекта Р. Қошқарбаева, исключая дома № 42, 42/1, 44, 46, 46/1, 46/2, 48, 50, 50/1 по проспекту Р. Қошқарбаева, дома № 39, 41 по улице К. Әзірбаева.</w:t>
      </w:r>
    </w:p>
    <w:p>
      <w:pPr>
        <w:spacing w:after="0"/>
        <w:ind w:left="0"/>
        <w:jc w:val="both"/>
      </w:pPr>
      <w:r>
        <w:rPr>
          <w:rFonts w:ascii="Times New Roman"/>
          <w:b w:val="false"/>
          <w:i w:val="false"/>
          <w:color w:val="000000"/>
          <w:sz w:val="28"/>
        </w:rPr>
        <w:t>
      Избирательный участок № 454</w:t>
      </w:r>
    </w:p>
    <w:p>
      <w:pPr>
        <w:spacing w:after="0"/>
        <w:ind w:left="0"/>
        <w:jc w:val="both"/>
      </w:pPr>
      <w:r>
        <w:rPr>
          <w:rFonts w:ascii="Times New Roman"/>
          <w:b w:val="false"/>
          <w:i w:val="false"/>
          <w:color w:val="000000"/>
          <w:sz w:val="28"/>
        </w:rPr>
        <w:t xml:space="preserve"> (центр – учреждение "Международная школа "Spectrum",</w:t>
      </w:r>
    </w:p>
    <w:p>
      <w:pPr>
        <w:spacing w:after="0"/>
        <w:ind w:left="0"/>
        <w:jc w:val="both"/>
      </w:pPr>
      <w:r>
        <w:rPr>
          <w:rFonts w:ascii="Times New Roman"/>
          <w:b w:val="false"/>
          <w:i w:val="false"/>
          <w:color w:val="000000"/>
          <w:sz w:val="28"/>
        </w:rPr>
        <w:t xml:space="preserve"> проспект Р. Қошқарбаева, № 11)</w:t>
      </w:r>
    </w:p>
    <w:p>
      <w:pPr>
        <w:spacing w:after="0"/>
        <w:ind w:left="0"/>
        <w:jc w:val="both"/>
      </w:pPr>
      <w:r>
        <w:rPr>
          <w:rFonts w:ascii="Times New Roman"/>
          <w:b w:val="false"/>
          <w:i w:val="false"/>
          <w:color w:val="000000"/>
          <w:sz w:val="28"/>
        </w:rPr>
        <w:t xml:space="preserve">
      Граница: от проспекта Р. Қошқарбаева по четной стороне улицы Обаған до улицы Кеңгір, по четной стороне улицы Кеңгір до улицы Айнакөл, по четной стороне улицы Айнакөл до улицы С. Нұрмағамбетова, по нечетной стороне улицы С. Нұрмағамбетова до проспекта Р. Қошқарбаева, по нечетной стороне проспекта Р. Қошқарбаева до улицы Обаған, включая дома № 23, 25, 27, 27/1, 27/2 по проспекту Р. Қошқарбаева, дома № 66, 66/1 по улице Айнакөл. </w:t>
      </w:r>
    </w:p>
    <w:p>
      <w:pPr>
        <w:spacing w:after="0"/>
        <w:ind w:left="0"/>
        <w:jc w:val="both"/>
      </w:pPr>
      <w:r>
        <w:rPr>
          <w:rFonts w:ascii="Times New Roman"/>
          <w:b w:val="false"/>
          <w:i w:val="false"/>
          <w:color w:val="000000"/>
          <w:sz w:val="28"/>
        </w:rPr>
        <w:t>
      Избирательный участок № 455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86 имени Мухтара Ауэзова"</w:t>
      </w:r>
    </w:p>
    <w:p>
      <w:pPr>
        <w:spacing w:after="0"/>
        <w:ind w:left="0"/>
        <w:jc w:val="both"/>
      </w:pPr>
      <w:r>
        <w:rPr>
          <w:rFonts w:ascii="Times New Roman"/>
          <w:b w:val="false"/>
          <w:i w:val="false"/>
          <w:color w:val="000000"/>
          <w:sz w:val="28"/>
        </w:rPr>
        <w:t xml:space="preserve"> акимата города Астаны, улица А. Бөлекпаева, № 20)</w:t>
      </w:r>
    </w:p>
    <w:p>
      <w:pPr>
        <w:spacing w:after="0"/>
        <w:ind w:left="0"/>
        <w:jc w:val="both"/>
      </w:pPr>
      <w:r>
        <w:rPr>
          <w:rFonts w:ascii="Times New Roman"/>
          <w:b w:val="false"/>
          <w:i w:val="false"/>
          <w:color w:val="000000"/>
          <w:sz w:val="28"/>
        </w:rPr>
        <w:t>
      Граница: от улицы Т. Жүргенова по нечетной стороне улицы Х. Доспановой до улицы Қордай, по нечетной стороне улицы Қордай до улицы М. Шоқая, по четной стороне улицы М. Шоқая до улицы Ударная, по улице Ударная до улицы А. Бөлекпаева, по нечетной стороне улицы А. Бөлекпаева до улицы Т. Жүргенова, по четной стороне улицы Т. Жүргенова до улицы Х. Доспановой, исключая дом № 17 по улице А. Бөлекпаева, дома № 28, 28/1 по улице Т. Жүргенова.</w:t>
      </w:r>
    </w:p>
    <w:p>
      <w:pPr>
        <w:spacing w:after="0"/>
        <w:ind w:left="0"/>
        <w:jc w:val="both"/>
      </w:pPr>
      <w:r>
        <w:rPr>
          <w:rFonts w:ascii="Times New Roman"/>
          <w:b w:val="false"/>
          <w:i w:val="false"/>
          <w:color w:val="000000"/>
          <w:sz w:val="28"/>
        </w:rPr>
        <w:t>
      Избирательный участок № 456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86 имени Мухтара Ауэзова" акимата города Астаны, улица А. Бөлекпаева, № 20)</w:t>
      </w:r>
    </w:p>
    <w:p>
      <w:pPr>
        <w:spacing w:after="0"/>
        <w:ind w:left="0"/>
        <w:jc w:val="both"/>
      </w:pPr>
      <w:r>
        <w:rPr>
          <w:rFonts w:ascii="Times New Roman"/>
          <w:b w:val="false"/>
          <w:i w:val="false"/>
          <w:color w:val="000000"/>
          <w:sz w:val="28"/>
        </w:rPr>
        <w:t>
      Границы: от улицы А. Байтұрсынұлы по четной стороне улицы Т. Жүргенова до улицы А. Бөлекпаева, по нечетной стороне улицы А. Бөлекпаева до улицы А75, по четной стороне улицы А75 до улицы А. Байтұрсынұлы, по нечетной стороне улицы А. Байтұрсынұлы до улицы Т. Жүргенова, включая дома № 27, 28, 28/1 по улице Т. Жүргенова.</w:t>
      </w:r>
    </w:p>
    <w:p>
      <w:pPr>
        <w:spacing w:after="0"/>
        <w:ind w:left="0"/>
        <w:jc w:val="both"/>
      </w:pPr>
      <w:r>
        <w:rPr>
          <w:rFonts w:ascii="Times New Roman"/>
          <w:b w:val="false"/>
          <w:i w:val="false"/>
          <w:color w:val="000000"/>
          <w:sz w:val="28"/>
        </w:rPr>
        <w:t>
      Избирательный участок № 460</w:t>
      </w:r>
    </w:p>
    <w:p>
      <w:pPr>
        <w:spacing w:after="0"/>
        <w:ind w:left="0"/>
        <w:jc w:val="both"/>
      </w:pPr>
      <w:r>
        <w:rPr>
          <w:rFonts w:ascii="Times New Roman"/>
          <w:b w:val="false"/>
          <w:i w:val="false"/>
          <w:color w:val="000000"/>
          <w:sz w:val="28"/>
        </w:rPr>
        <w:t>
      (центр – железнодорожный вокзал "Нұрлы жол", улица М. Тынышбайұлы, № 8)</w:t>
      </w:r>
    </w:p>
    <w:p>
      <w:pPr>
        <w:spacing w:after="0"/>
        <w:ind w:left="0"/>
        <w:jc w:val="both"/>
      </w:pPr>
      <w:r>
        <w:rPr>
          <w:rFonts w:ascii="Times New Roman"/>
          <w:b w:val="false"/>
          <w:i w:val="false"/>
          <w:color w:val="000000"/>
          <w:sz w:val="28"/>
        </w:rPr>
        <w:t>
      Границы: от набережной реки Есиль до улицы М. Тынышбайұлы, по четной стороне улицы М. Тынышбайұлы до улицы А. Байтұрсынұлы, по четной стороне улицы А. Байтурсынұлы до улицы С. Шаймерденова, по нечетной стороне улицы С. Шаймерденова до улицы Ж. Нәжімеденова, по нечетной стороне улицы Ж. Нәжімеденова до набережной реки Есиль, по набережной реки Есиль до улицы М. Тынышбайұлы.</w:t>
      </w:r>
    </w:p>
    <w:p>
      <w:pPr>
        <w:spacing w:after="0"/>
        <w:ind w:left="0"/>
        <w:jc w:val="both"/>
      </w:pPr>
      <w:r>
        <w:rPr>
          <w:rFonts w:ascii="Times New Roman"/>
          <w:b w:val="false"/>
          <w:i w:val="false"/>
          <w:color w:val="000000"/>
          <w:sz w:val="28"/>
        </w:rPr>
        <w:t>
      Избирательный участок № 461</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63 имени Шерхана Мұртазы" акимата города Астаны, улица Лепсі, № 38)</w:t>
      </w:r>
    </w:p>
    <w:p>
      <w:pPr>
        <w:spacing w:after="0"/>
        <w:ind w:left="0"/>
        <w:jc w:val="both"/>
      </w:pPr>
      <w:r>
        <w:rPr>
          <w:rFonts w:ascii="Times New Roman"/>
          <w:b w:val="false"/>
          <w:i w:val="false"/>
          <w:color w:val="000000"/>
          <w:sz w:val="28"/>
        </w:rPr>
        <w:t>
      Границы: от железной дороги до проспекта Р. Қошкарбаева, по четной стороне проспекта Р. Қошкарбаева до улицы М. Төлебаева, по нечетной стороне улицы М. Төлебаева до трассы "Астана – Карағанды", по четной стороне трассы "Астана – Карағанды" до объездной дороги, по объездной дороге до железной дороги, по железной дороге до проспекта Р. Қошкарбаева.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21 декабря 2023 года № 1-22</w:t>
            </w:r>
          </w:p>
        </w:tc>
      </w:tr>
    </w:tbl>
    <w:bookmarkStart w:name="z232" w:id="9"/>
    <w:p>
      <w:pPr>
        <w:spacing w:after="0"/>
        <w:ind w:left="0"/>
        <w:jc w:val="left"/>
      </w:pPr>
      <w:r>
        <w:rPr>
          <w:rFonts w:ascii="Times New Roman"/>
          <w:b/>
          <w:i w:val="false"/>
          <w:color w:val="000000"/>
        </w:rPr>
        <w:t xml:space="preserve"> Избирательные участки района района "Байқоңыр" города Астаны Избирательный участок № 109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9"/>
    <w:bookmarkStart w:name="z233" w:id="10"/>
    <w:p>
      <w:pPr>
        <w:spacing w:after="0"/>
        <w:ind w:left="0"/>
        <w:jc w:val="both"/>
      </w:pPr>
      <w:r>
        <w:rPr>
          <w:rFonts w:ascii="Times New Roman"/>
          <w:b w:val="false"/>
          <w:i w:val="false"/>
          <w:color w:val="000000"/>
          <w:sz w:val="28"/>
        </w:rPr>
        <w:t>
      Границы: от улицы С. Жүнісова по четной стороне проспекта Республики до проспекта Бөгенбай батыра, по четной стороне проспекта Бөгенбай батыра до улицы Ж. Аймауытова, по нечетной стороне улицы Ж. Аймауытова до улицы Ә. Жангелдина, по нечетной стороне улицы Ә. Жангелдина до улицы С. Торайғырова, по четной стороне улицы С. Торайғырова до улицы С. Жүнісова, по нечетной стороне улицы С. Жүнісова до проспекта Республики.</w:t>
      </w:r>
    </w:p>
    <w:bookmarkEnd w:id="10"/>
    <w:bookmarkStart w:name="z234" w:id="11"/>
    <w:p>
      <w:pPr>
        <w:spacing w:after="0"/>
        <w:ind w:left="0"/>
        <w:jc w:val="left"/>
      </w:pPr>
      <w:r>
        <w:rPr>
          <w:rFonts w:ascii="Times New Roman"/>
          <w:b/>
          <w:i w:val="false"/>
          <w:color w:val="000000"/>
        </w:rPr>
        <w:t xml:space="preserve"> Избирательный участок № 110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11"/>
    <w:bookmarkStart w:name="z235" w:id="12"/>
    <w:p>
      <w:pPr>
        <w:spacing w:after="0"/>
        <w:ind w:left="0"/>
        <w:jc w:val="both"/>
      </w:pPr>
      <w:r>
        <w:rPr>
          <w:rFonts w:ascii="Times New Roman"/>
          <w:b w:val="false"/>
          <w:i w:val="false"/>
          <w:color w:val="000000"/>
          <w:sz w:val="28"/>
        </w:rPr>
        <w:t>
      Границы: от проспекта Республики по четной стороне улицы С. Жүнісова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проспекта Республики, по четной стороне проспекта Республики до улицы С. Жүнісова.</w:t>
      </w:r>
    </w:p>
    <w:bookmarkEnd w:id="12"/>
    <w:bookmarkStart w:name="z236" w:id="13"/>
    <w:p>
      <w:pPr>
        <w:spacing w:after="0"/>
        <w:ind w:left="0"/>
        <w:jc w:val="left"/>
      </w:pPr>
      <w:r>
        <w:rPr>
          <w:rFonts w:ascii="Times New Roman"/>
          <w:b/>
          <w:i w:val="false"/>
          <w:color w:val="000000"/>
        </w:rPr>
        <w:t xml:space="preserve"> Избирательный участок № 111 (центр – Государственное коммунальное предприятие на праве хозяйственного ведения "Школа-гимназия № 4 имени Жамбыла Жабаева" акимата города Астаны, улица Ш. Айманова, № 3)</w:t>
      </w:r>
    </w:p>
    <w:bookmarkEnd w:id="13"/>
    <w:bookmarkStart w:name="z237" w:id="14"/>
    <w:p>
      <w:pPr>
        <w:spacing w:after="0"/>
        <w:ind w:left="0"/>
        <w:jc w:val="both"/>
      </w:pPr>
      <w:r>
        <w:rPr>
          <w:rFonts w:ascii="Times New Roman"/>
          <w:b w:val="false"/>
          <w:i w:val="false"/>
          <w:color w:val="000000"/>
          <w:sz w:val="28"/>
        </w:rPr>
        <w:t>
      Границы: от улицы Ш. Айманова по четной стороне улицы С. Сейфуллина до улицы С. Рахимова, по четной стороне улицы С. Рахимова до улицы Ә. Жангелдина, по четной стороне улицы Ә. Жангелдина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14"/>
    <w:bookmarkStart w:name="z238" w:id="15"/>
    <w:p>
      <w:pPr>
        <w:spacing w:after="0"/>
        <w:ind w:left="0"/>
        <w:jc w:val="left"/>
      </w:pPr>
      <w:r>
        <w:rPr>
          <w:rFonts w:ascii="Times New Roman"/>
          <w:b/>
          <w:i w:val="false"/>
          <w:color w:val="000000"/>
        </w:rPr>
        <w:t xml:space="preserve"> Избирательный участок № 112 (центр – некоммерческое акционерное общество "Медицинский университет Астана", проспект Абая, № 47)</w:t>
      </w:r>
    </w:p>
    <w:bookmarkEnd w:id="15"/>
    <w:bookmarkStart w:name="z239" w:id="16"/>
    <w:p>
      <w:pPr>
        <w:spacing w:after="0"/>
        <w:ind w:left="0"/>
        <w:jc w:val="both"/>
      </w:pPr>
      <w:r>
        <w:rPr>
          <w:rFonts w:ascii="Times New Roman"/>
          <w:b w:val="false"/>
          <w:i w:val="false"/>
          <w:color w:val="000000"/>
          <w:sz w:val="28"/>
        </w:rPr>
        <w:t>
      Границы: от улицы М. Ғабдуллина по четной стороне проспекта Абая до улицы Ш. Уәлиханова, по нечетной стороне улицы Ш. Уәлиханова до улицы Кенесары, по нечетной стороне улицы Кенесары до улицы Ш. Иманбаевой, исключая дома № 57/1, 61, 61/1, 63 по улице Кенесары,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16"/>
    <w:bookmarkStart w:name="z240" w:id="17"/>
    <w:p>
      <w:pPr>
        <w:spacing w:after="0"/>
        <w:ind w:left="0"/>
        <w:jc w:val="left"/>
      </w:pPr>
      <w:r>
        <w:rPr>
          <w:rFonts w:ascii="Times New Roman"/>
          <w:b/>
          <w:i w:val="false"/>
          <w:color w:val="000000"/>
        </w:rPr>
        <w:t xml:space="preserve"> Избирательный участок № 113 (центр – некоммерческое акционерное общество "Медицинский университет Астана", проспект Абая, № 47)</w:t>
      </w:r>
    </w:p>
    <w:bookmarkEnd w:id="17"/>
    <w:bookmarkStart w:name="z241" w:id="18"/>
    <w:p>
      <w:pPr>
        <w:spacing w:after="0"/>
        <w:ind w:left="0"/>
        <w:jc w:val="both"/>
      </w:pPr>
      <w:r>
        <w:rPr>
          <w:rFonts w:ascii="Times New Roman"/>
          <w:b w:val="false"/>
          <w:i w:val="false"/>
          <w:color w:val="000000"/>
          <w:sz w:val="28"/>
        </w:rPr>
        <w:t>
      Границы: от проспекта Республики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Луи Пастера, по нечетной стороне улицы Луи Пастера до улицы С. Торайғырова, по нечетной стороне улицы С. Торайғырова до улицы Кенесары, по нечетной стороне улице Кенесары до проспекта Республики, по четной стороне проспекта Республики до улицы С. Сейфуллина.</w:t>
      </w:r>
    </w:p>
    <w:bookmarkEnd w:id="18"/>
    <w:bookmarkStart w:name="z242" w:id="19"/>
    <w:p>
      <w:pPr>
        <w:spacing w:after="0"/>
        <w:ind w:left="0"/>
        <w:jc w:val="left"/>
      </w:pPr>
      <w:r>
        <w:rPr>
          <w:rFonts w:ascii="Times New Roman"/>
          <w:b/>
          <w:i w:val="false"/>
          <w:color w:val="000000"/>
        </w:rPr>
        <w:t xml:space="preserve"> Избирательный участок № 114 (центр – Государственное коммунальное предприятие на праве хозяйственного ведения "Школа-гимназия № 31" акимата города Астаны, улица Кенесары, № 49)</w:t>
      </w:r>
    </w:p>
    <w:bookmarkEnd w:id="19"/>
    <w:bookmarkStart w:name="z243" w:id="20"/>
    <w:p>
      <w:pPr>
        <w:spacing w:after="0"/>
        <w:ind w:left="0"/>
        <w:jc w:val="both"/>
      </w:pPr>
      <w:r>
        <w:rPr>
          <w:rFonts w:ascii="Times New Roman"/>
          <w:b w:val="false"/>
          <w:i w:val="false"/>
          <w:color w:val="000000"/>
          <w:sz w:val="28"/>
        </w:rPr>
        <w:t>
      Границы: от проспекта Республики по четной стороне улицы Кенесары до улицы С. Торайғырова, по четной стороне улицы С. Торайғырова до улицы Луи Пастера, по четной стороне улицы Луи Пастера до улицы Отырар, по четной стороне улицы Отырар до улицы Ш. Иманбаевой, по нечетной стороне улицы Ш. Иманбаевой до улицы Баянауыл, по нечетной стороне улицы Баянауыл до улицы М. Ғабдуллина, по нечетной стороне улицы М. Ғабдуллина до улицы Агыбай батыра, по четной стороне улицы Агыбай батыра до проспекта Республики, по четной стороне проспекта Республики до улицы Кенесары.</w:t>
      </w:r>
    </w:p>
    <w:bookmarkEnd w:id="20"/>
    <w:bookmarkStart w:name="z244" w:id="21"/>
    <w:p>
      <w:pPr>
        <w:spacing w:after="0"/>
        <w:ind w:left="0"/>
        <w:jc w:val="left"/>
      </w:pPr>
      <w:r>
        <w:rPr>
          <w:rFonts w:ascii="Times New Roman"/>
          <w:b/>
          <w:i w:val="false"/>
          <w:color w:val="000000"/>
        </w:rPr>
        <w:t xml:space="preserve"> Избирательный участок № 115 (центр – Государственное коммунальное предприятие на праве хозяйственного ведения "Школа-гимназия № 31" акимата города Астаны, улица Кенесары, № 49)</w:t>
      </w:r>
    </w:p>
    <w:bookmarkEnd w:id="21"/>
    <w:bookmarkStart w:name="z245" w:id="22"/>
    <w:p>
      <w:pPr>
        <w:spacing w:after="0"/>
        <w:ind w:left="0"/>
        <w:jc w:val="both"/>
      </w:pPr>
      <w:r>
        <w:rPr>
          <w:rFonts w:ascii="Times New Roman"/>
          <w:b w:val="false"/>
          <w:i w:val="false"/>
          <w:color w:val="000000"/>
          <w:sz w:val="28"/>
        </w:rPr>
        <w:t>
      Границы: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М. Ғабдуллина, по четной стороне улицы М. Ғабдуллина до улицы Баянауыл, по четной стороне улицы Баянауыл до улицы Ш. Иманбаевой по четной стороне улицы Ш. Иманбаевой до улицы Кенесары, включая дома № 57/1, 61, 61/1, 63 по улице Кенесары и дома № 12, 14 по улице А. Иманова, исключая дом № 5 по улице Ш. Уәлиханова, дом № 17 по улице А. Иманова.</w:t>
      </w:r>
    </w:p>
    <w:bookmarkEnd w:id="22"/>
    <w:bookmarkStart w:name="z246" w:id="23"/>
    <w:p>
      <w:pPr>
        <w:spacing w:after="0"/>
        <w:ind w:left="0"/>
        <w:jc w:val="left"/>
      </w:pPr>
      <w:r>
        <w:rPr>
          <w:rFonts w:ascii="Times New Roman"/>
          <w:b/>
          <w:i w:val="false"/>
          <w:color w:val="000000"/>
        </w:rPr>
        <w:t xml:space="preserve"> Избирательный участок № 116 (центр – Коммунальное государственное учреждение "Школа-гимназия № 10 имени Жумабека Ташенева" акимата города Астаны, улица М. Ғабдуллина, № 7)</w:t>
      </w:r>
    </w:p>
    <w:bookmarkEnd w:id="23"/>
    <w:bookmarkStart w:name="z247" w:id="24"/>
    <w:p>
      <w:pPr>
        <w:spacing w:after="0"/>
        <w:ind w:left="0"/>
        <w:jc w:val="both"/>
      </w:pPr>
      <w:r>
        <w:rPr>
          <w:rFonts w:ascii="Times New Roman"/>
          <w:b w:val="false"/>
          <w:i w:val="false"/>
          <w:color w:val="000000"/>
          <w:sz w:val="28"/>
        </w:rPr>
        <w:t>
      Границы: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w:t>
      </w:r>
    </w:p>
    <w:bookmarkEnd w:id="24"/>
    <w:bookmarkStart w:name="z248" w:id="25"/>
    <w:p>
      <w:pPr>
        <w:spacing w:after="0"/>
        <w:ind w:left="0"/>
        <w:jc w:val="left"/>
      </w:pPr>
      <w:r>
        <w:rPr>
          <w:rFonts w:ascii="Times New Roman"/>
          <w:b/>
          <w:i w:val="false"/>
          <w:color w:val="000000"/>
        </w:rPr>
        <w:t xml:space="preserve"> Избирательный участок № 117 (центр – Коммунальное государственное учреждение "Школа-гимназия № 10 имени Жумабека Ташенева" акимата города Астаны, улица М.Ғабдуллина, № 7)</w:t>
      </w:r>
    </w:p>
    <w:bookmarkEnd w:id="25"/>
    <w:bookmarkStart w:name="z249" w:id="26"/>
    <w:p>
      <w:pPr>
        <w:spacing w:after="0"/>
        <w:ind w:left="0"/>
        <w:jc w:val="both"/>
      </w:pPr>
      <w:r>
        <w:rPr>
          <w:rFonts w:ascii="Times New Roman"/>
          <w:b w:val="false"/>
          <w:i w:val="false"/>
          <w:color w:val="000000"/>
          <w:sz w:val="28"/>
        </w:rPr>
        <w:t>
      Границы: от проспекта Республики по четной стороне улицы Ағыбай батыра до улицы Ш. Иманбаевой, включая дома № 7г, 7в по улице Ш. Иманбаевой и дом № 12 по улице М. Ғабдуллина,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w:t>
      </w:r>
    </w:p>
    <w:bookmarkEnd w:id="26"/>
    <w:bookmarkStart w:name="z250" w:id="27"/>
    <w:p>
      <w:pPr>
        <w:spacing w:after="0"/>
        <w:ind w:left="0"/>
        <w:jc w:val="left"/>
      </w:pPr>
      <w:r>
        <w:rPr>
          <w:rFonts w:ascii="Times New Roman"/>
          <w:b/>
          <w:i w:val="false"/>
          <w:color w:val="000000"/>
        </w:rPr>
        <w:t xml:space="preserve"> Избирательный участок № 118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27"/>
    <w:bookmarkStart w:name="z251" w:id="28"/>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Ш. Иманбаевой, по четной стороне улицы Ш. Иманбаевой до улицы Ж. Тархана, по нечетной стороне улицы Ж. Тархана до улицы Ш. Уәлиханова, по нечетной стороне улицы Ш. Уәлиханова до улицы А. Иманова, включая дом № 5 по улице Ш. Уәлиханова, дом № 17 по улице А. Иманова.</w:t>
      </w:r>
    </w:p>
    <w:bookmarkEnd w:id="28"/>
    <w:bookmarkStart w:name="z252" w:id="29"/>
    <w:p>
      <w:pPr>
        <w:spacing w:after="0"/>
        <w:ind w:left="0"/>
        <w:jc w:val="left"/>
      </w:pPr>
      <w:r>
        <w:rPr>
          <w:rFonts w:ascii="Times New Roman"/>
          <w:b/>
          <w:i w:val="false"/>
          <w:color w:val="000000"/>
        </w:rPr>
        <w:t xml:space="preserve"> Избирательный участок № 119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29"/>
    <w:bookmarkStart w:name="z253" w:id="30"/>
    <w:p>
      <w:pPr>
        <w:spacing w:after="0"/>
        <w:ind w:left="0"/>
        <w:jc w:val="both"/>
      </w:pPr>
      <w:r>
        <w:rPr>
          <w:rFonts w:ascii="Times New Roman"/>
          <w:b w:val="false"/>
          <w:i w:val="false"/>
          <w:color w:val="000000"/>
          <w:sz w:val="28"/>
        </w:rPr>
        <w:t>
      Границы: от улицы Асан қайғы по четной стороне улицы Ж. Тархана до улицы Ш. Иманбаевой, по четной стороне улицы Ш. Иманбаевой до улицы А. Бараева, по нечетной стороне улицы А. Бараева до улицы Асан қайғы, по нечетной стороне улицы Асан қайғы до улицы Ж. Тархана.</w:t>
      </w:r>
    </w:p>
    <w:bookmarkEnd w:id="30"/>
    <w:bookmarkStart w:name="z254" w:id="31"/>
    <w:p>
      <w:pPr>
        <w:spacing w:after="0"/>
        <w:ind w:left="0"/>
        <w:jc w:val="left"/>
      </w:pPr>
      <w:r>
        <w:rPr>
          <w:rFonts w:ascii="Times New Roman"/>
          <w:b/>
          <w:i w:val="false"/>
          <w:color w:val="000000"/>
        </w:rPr>
        <w:t xml:space="preserve"> Избирательный участок № 120 (центр – Государственное коммунальное предприятие на праве хозяйственного ведения "Школа-лицей № 27" акимата города Астаны, улица Таха Хусейна, № 5/1)</w:t>
      </w:r>
    </w:p>
    <w:bookmarkEnd w:id="31"/>
    <w:bookmarkStart w:name="z255" w:id="32"/>
    <w:p>
      <w:pPr>
        <w:spacing w:after="0"/>
        <w:ind w:left="0"/>
        <w:jc w:val="both"/>
      </w:pPr>
      <w:r>
        <w:rPr>
          <w:rFonts w:ascii="Times New Roman"/>
          <w:b w:val="false"/>
          <w:i w:val="false"/>
          <w:color w:val="000000"/>
          <w:sz w:val="28"/>
        </w:rPr>
        <w:t>
      Границы: дома № 2, 2/1, 2а, 2б, 6, 6/1, 8/1, 10, 10/1, 10/2, 10/3, 10/4, 10/5, 10/6, 12, 14, 14/1, 16 по улице А. Бараева, дома № 2, 2/1, 2/2, 4, 4/1 по улице А. Кравцова, дома № 8, 8/1, 8/2, 8/3, 8/4, 10 по переулку Ж. Тәшенева.</w:t>
      </w:r>
    </w:p>
    <w:bookmarkEnd w:id="32"/>
    <w:bookmarkStart w:name="z256" w:id="33"/>
    <w:p>
      <w:pPr>
        <w:spacing w:after="0"/>
        <w:ind w:left="0"/>
        <w:jc w:val="left"/>
      </w:pPr>
      <w:r>
        <w:rPr>
          <w:rFonts w:ascii="Times New Roman"/>
          <w:b/>
          <w:i w:val="false"/>
          <w:color w:val="000000"/>
        </w:rPr>
        <w:t xml:space="preserve"> Избирательный участок № 121 (центр – Государственное коммунальное предприятие на праве хозяйственного ведения "Школа-лицей № 27" акимата города Астаны, улица Таха Хусейна, № 5/1)</w:t>
      </w:r>
    </w:p>
    <w:bookmarkEnd w:id="33"/>
    <w:bookmarkStart w:name="z257" w:id="34"/>
    <w:p>
      <w:pPr>
        <w:spacing w:after="0"/>
        <w:ind w:left="0"/>
        <w:jc w:val="both"/>
      </w:pPr>
      <w:r>
        <w:rPr>
          <w:rFonts w:ascii="Times New Roman"/>
          <w:b w:val="false"/>
          <w:i w:val="false"/>
          <w:color w:val="000000"/>
          <w:sz w:val="28"/>
        </w:rPr>
        <w:t>
      Границы: от улицы Таха Хусейна по нечетной стороне улицы Ж. Тәшенева до улицы А. Бараева, по четной стороне улицы А. Бараева до переулка Ж. Тәшенева, по переулку Ж. Тәшенева до улицы Таха Хусейна, включая дома № 7, 7/1, 7/2, 7/3, 9, 9/2, 9/3, 9/4, 11/1, 11/2 по улице Ж. Тәшенева и дома № 2, 4, 4/1, 4/2, 4/3, 4/4, 6, 6/1 по переулку Ж. Тәшенева.</w:t>
      </w:r>
    </w:p>
    <w:bookmarkEnd w:id="34"/>
    <w:bookmarkStart w:name="z258" w:id="35"/>
    <w:p>
      <w:pPr>
        <w:spacing w:after="0"/>
        <w:ind w:left="0"/>
        <w:jc w:val="left"/>
      </w:pPr>
      <w:r>
        <w:rPr>
          <w:rFonts w:ascii="Times New Roman"/>
          <w:b/>
          <w:i w:val="false"/>
          <w:color w:val="000000"/>
        </w:rPr>
        <w:t xml:space="preserve"> Избирательный участок № 122 (центр – товарищество с ограниченной ответственностью "Хозяйственное управление Астаны", улица Ж. Тәшенева, № 25)</w:t>
      </w:r>
    </w:p>
    <w:bookmarkEnd w:id="35"/>
    <w:bookmarkStart w:name="z259" w:id="36"/>
    <w:p>
      <w:pPr>
        <w:spacing w:after="0"/>
        <w:ind w:left="0"/>
        <w:jc w:val="both"/>
      </w:pPr>
      <w:r>
        <w:rPr>
          <w:rFonts w:ascii="Times New Roman"/>
          <w:b w:val="false"/>
          <w:i w:val="false"/>
          <w:color w:val="000000"/>
          <w:sz w:val="28"/>
        </w:rPr>
        <w:t>
      Границы: от улицы Таха Хусейна по четной стороне улицы А. Кравцова до улицы Ж. Тәшенева, вдоль улицы Ж. Тәшенева до улицы Таха Хусейна, по четной стороне улицы Таха Хусейна до улицы А. Кравцова.</w:t>
      </w:r>
    </w:p>
    <w:bookmarkEnd w:id="36"/>
    <w:bookmarkStart w:name="z260" w:id="37"/>
    <w:p>
      <w:pPr>
        <w:spacing w:after="0"/>
        <w:ind w:left="0"/>
        <w:jc w:val="left"/>
      </w:pPr>
      <w:r>
        <w:rPr>
          <w:rFonts w:ascii="Times New Roman"/>
          <w:b/>
          <w:i w:val="false"/>
          <w:color w:val="000000"/>
        </w:rPr>
        <w:t xml:space="preserve"> Избирательный участок № 123 (центр – товарищество с ограниченной ответственностью "Республиканский центр каратэ", улица Ж. Тәшенева, № 7/2)</w:t>
      </w:r>
    </w:p>
    <w:bookmarkEnd w:id="37"/>
    <w:bookmarkStart w:name="z261" w:id="38"/>
    <w:p>
      <w:pPr>
        <w:spacing w:after="0"/>
        <w:ind w:left="0"/>
        <w:jc w:val="both"/>
      </w:pPr>
      <w:r>
        <w:rPr>
          <w:rFonts w:ascii="Times New Roman"/>
          <w:b w:val="false"/>
          <w:i w:val="false"/>
          <w:color w:val="000000"/>
          <w:sz w:val="28"/>
        </w:rPr>
        <w:t>
      Границы: от русла реки Есиль до улицы Ж. Тәшенева, по четной стороне улицы Ж. Тәшенева до улицы Таха Хусейна, по нечетной стороне улицы Таха Хусейна до улицы А. Кравцова, включая дома № 13, 13/1, 13/2, 13/3, 15 по улице Ж. Тәшенева, дома № 1, 3, 3/1, 5, 5/1, 7, 9, 11, 13, 13/1, 13/2, 15, 15/1, 15/2, 15/3, 15/4, 15а, 17а, 17б, 17 по улице Таха Хусейна и дома № 6, 6/7, 6/7а по улице А. Кравцова.</w:t>
      </w:r>
    </w:p>
    <w:bookmarkEnd w:id="38"/>
    <w:bookmarkStart w:name="z262" w:id="39"/>
    <w:p>
      <w:pPr>
        <w:spacing w:after="0"/>
        <w:ind w:left="0"/>
        <w:jc w:val="left"/>
      </w:pPr>
      <w:r>
        <w:rPr>
          <w:rFonts w:ascii="Times New Roman"/>
          <w:b/>
          <w:i w:val="false"/>
          <w:color w:val="000000"/>
        </w:rPr>
        <w:t xml:space="preserve"> Избирательный участок № 124 (центр – Экономико-юридический колледж, улица Ә. Сембинова, № 23)</w:t>
      </w:r>
    </w:p>
    <w:bookmarkEnd w:id="39"/>
    <w:bookmarkStart w:name="z263" w:id="40"/>
    <w:p>
      <w:pPr>
        <w:spacing w:after="0"/>
        <w:ind w:left="0"/>
        <w:jc w:val="both"/>
      </w:pPr>
      <w:r>
        <w:rPr>
          <w:rFonts w:ascii="Times New Roman"/>
          <w:b w:val="false"/>
          <w:i w:val="false"/>
          <w:color w:val="000000"/>
          <w:sz w:val="28"/>
        </w:rPr>
        <w:t>
      Границы: от улицы Ш. Уәлиханова по четной стороне проспекта Бөгенбай батыра до железной дороги, вдоль железной дороги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bookmarkEnd w:id="40"/>
    <w:bookmarkStart w:name="z264" w:id="41"/>
    <w:p>
      <w:pPr>
        <w:spacing w:after="0"/>
        <w:ind w:left="0"/>
        <w:jc w:val="left"/>
      </w:pPr>
      <w:r>
        <w:rPr>
          <w:rFonts w:ascii="Times New Roman"/>
          <w:b/>
          <w:i w:val="false"/>
          <w:color w:val="000000"/>
        </w:rPr>
        <w:t xml:space="preserve"> Избирательный участок № 125 (центр – Государственное коммунальное казенное предприятие "Технологический колледж" акимата города Астаны, улица С. Сейфуллина, № 59)</w:t>
      </w:r>
    </w:p>
    <w:bookmarkEnd w:id="41"/>
    <w:bookmarkStart w:name="z265" w:id="42"/>
    <w:p>
      <w:pPr>
        <w:spacing w:after="0"/>
        <w:ind w:left="0"/>
        <w:jc w:val="both"/>
      </w:pPr>
      <w:r>
        <w:rPr>
          <w:rFonts w:ascii="Times New Roman"/>
          <w:b w:val="false"/>
          <w:i w:val="false"/>
          <w:color w:val="000000"/>
          <w:sz w:val="28"/>
        </w:rPr>
        <w:t>
      Границы: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42"/>
    <w:bookmarkStart w:name="z266" w:id="43"/>
    <w:p>
      <w:pPr>
        <w:spacing w:after="0"/>
        <w:ind w:left="0"/>
        <w:jc w:val="left"/>
      </w:pPr>
      <w:r>
        <w:rPr>
          <w:rFonts w:ascii="Times New Roman"/>
          <w:b/>
          <w:i w:val="false"/>
          <w:color w:val="000000"/>
        </w:rPr>
        <w:t xml:space="preserve"> Избирательный участок № 126 (центр – Государственное коммунальное казенное предприятие "Технологический колледж" акимата города Астаны, улица С. Сейфуллина, № 59)</w:t>
      </w:r>
    </w:p>
    <w:bookmarkEnd w:id="43"/>
    <w:bookmarkStart w:name="z267" w:id="44"/>
    <w:p>
      <w:pPr>
        <w:spacing w:after="0"/>
        <w:ind w:left="0"/>
        <w:jc w:val="both"/>
      </w:pPr>
      <w:r>
        <w:rPr>
          <w:rFonts w:ascii="Times New Roman"/>
          <w:b w:val="false"/>
          <w:i w:val="false"/>
          <w:color w:val="000000"/>
          <w:sz w:val="28"/>
        </w:rPr>
        <w:t>
      Границы: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проспекта Абая, по нечетной стороне проспекта Абая до улицы Ш. Уәлиханова.</w:t>
      </w:r>
    </w:p>
    <w:bookmarkEnd w:id="44"/>
    <w:bookmarkStart w:name="z268" w:id="45"/>
    <w:p>
      <w:pPr>
        <w:spacing w:after="0"/>
        <w:ind w:left="0"/>
        <w:jc w:val="left"/>
      </w:pPr>
      <w:r>
        <w:rPr>
          <w:rFonts w:ascii="Times New Roman"/>
          <w:b/>
          <w:i w:val="false"/>
          <w:color w:val="000000"/>
        </w:rPr>
        <w:t xml:space="preserve"> Избирательный участок № 127 (центр – Государственное коммунальное казенное предприятие "Ясли-сад № 26 "Үміт" акимата города Астаны, улица С. Рахимова, № 33)</w:t>
      </w:r>
    </w:p>
    <w:bookmarkEnd w:id="45"/>
    <w:bookmarkStart w:name="z269" w:id="46"/>
    <w:p>
      <w:pPr>
        <w:spacing w:after="0"/>
        <w:ind w:left="0"/>
        <w:jc w:val="both"/>
      </w:pPr>
      <w:r>
        <w:rPr>
          <w:rFonts w:ascii="Times New Roman"/>
          <w:b w:val="false"/>
          <w:i w:val="false"/>
          <w:color w:val="000000"/>
          <w:sz w:val="28"/>
        </w:rPr>
        <w:t>
      Границы: от улицы Ш. Уәлиханова по четной стороне улицы Кенесары до улицы Ә. Сембинова, по нечетной стороне улицы Ә. Сембинова до улицы А. Иманова, по нечетной стороне улицы А. Иманова до улицы Ш. Уәлиханова, по четной стороне улицы Ш. Уәлиханова до улицы Кенесары.</w:t>
      </w:r>
    </w:p>
    <w:bookmarkEnd w:id="46"/>
    <w:bookmarkStart w:name="z270" w:id="47"/>
    <w:p>
      <w:pPr>
        <w:spacing w:after="0"/>
        <w:ind w:left="0"/>
        <w:jc w:val="left"/>
      </w:pPr>
      <w:r>
        <w:rPr>
          <w:rFonts w:ascii="Times New Roman"/>
          <w:b/>
          <w:i w:val="false"/>
          <w:color w:val="000000"/>
        </w:rPr>
        <w:t xml:space="preserve"> Избирательный участок № 128 (центр – Государственное коммунальное предприятие на праве хозяйственного ведения "Школа-лицей № 54" имени Акселеу Сейдимбека" акимата города Астаны, улица Ш. Иманбаевой, № 4)</w:t>
      </w:r>
    </w:p>
    <w:bookmarkEnd w:id="47"/>
    <w:bookmarkStart w:name="z271" w:id="48"/>
    <w:p>
      <w:pPr>
        <w:spacing w:after="0"/>
        <w:ind w:left="0"/>
        <w:jc w:val="both"/>
      </w:pPr>
      <w:r>
        <w:rPr>
          <w:rFonts w:ascii="Times New Roman"/>
          <w:b w:val="false"/>
          <w:i w:val="false"/>
          <w:color w:val="000000"/>
          <w:sz w:val="28"/>
        </w:rPr>
        <w:t>
      Границы: от улицы Ш. Уәлиханова по 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А. Иманова.</w:t>
      </w:r>
    </w:p>
    <w:bookmarkEnd w:id="48"/>
    <w:bookmarkStart w:name="z272" w:id="49"/>
    <w:p>
      <w:pPr>
        <w:spacing w:after="0"/>
        <w:ind w:left="0"/>
        <w:jc w:val="left"/>
      </w:pPr>
      <w:r>
        <w:rPr>
          <w:rFonts w:ascii="Times New Roman"/>
          <w:b/>
          <w:i w:val="false"/>
          <w:color w:val="000000"/>
        </w:rPr>
        <w:t xml:space="preserve"> Избирательный участок № 129 (центр – Высший торгово-экономический колледж "Казпотребсоюза", улица Кенесары, № 60)</w:t>
      </w:r>
    </w:p>
    <w:bookmarkEnd w:id="49"/>
    <w:bookmarkStart w:name="z273" w:id="50"/>
    <w:p>
      <w:pPr>
        <w:spacing w:after="0"/>
        <w:ind w:left="0"/>
        <w:jc w:val="both"/>
      </w:pPr>
      <w:r>
        <w:rPr>
          <w:rFonts w:ascii="Times New Roman"/>
          <w:b w:val="false"/>
          <w:i w:val="false"/>
          <w:color w:val="000000"/>
          <w:sz w:val="28"/>
        </w:rPr>
        <w:t>
      Границы: от улицы Ә. Сембинова по нечетной стороне улицы А. Иманова до улицы Егемен Қазақстан газеті, по нечетной стороне улицы Егемен Қазақстан газеті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50"/>
    <w:bookmarkStart w:name="z274" w:id="51"/>
    <w:p>
      <w:pPr>
        <w:spacing w:after="0"/>
        <w:ind w:left="0"/>
        <w:jc w:val="left"/>
      </w:pPr>
      <w:r>
        <w:rPr>
          <w:rFonts w:ascii="Times New Roman"/>
          <w:b/>
          <w:i w:val="false"/>
          <w:color w:val="000000"/>
        </w:rPr>
        <w:t xml:space="preserve"> Избирательный участок № 130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51"/>
    <w:bookmarkStart w:name="z275" w:id="52"/>
    <w:p>
      <w:pPr>
        <w:spacing w:after="0"/>
        <w:ind w:left="0"/>
        <w:jc w:val="both"/>
      </w:pPr>
      <w:r>
        <w:rPr>
          <w:rFonts w:ascii="Times New Roman"/>
          <w:b w:val="false"/>
          <w:i w:val="false"/>
          <w:color w:val="000000"/>
          <w:sz w:val="28"/>
        </w:rPr>
        <w:t>
      Границы: от улицы Ж. Тархана по четной стороне улицы Асан қайғы до улицы А. Иманова, по четной стороне улицы А. Иманова до улицы Егемен Қазақстан газеті, по четной стороне улицы Егемен Қазақстан газеті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w:t>
      </w:r>
    </w:p>
    <w:bookmarkEnd w:id="52"/>
    <w:bookmarkStart w:name="z276" w:id="53"/>
    <w:p>
      <w:pPr>
        <w:spacing w:after="0"/>
        <w:ind w:left="0"/>
        <w:jc w:val="left"/>
      </w:pPr>
      <w:r>
        <w:rPr>
          <w:rFonts w:ascii="Times New Roman"/>
          <w:b/>
          <w:i w:val="false"/>
          <w:color w:val="000000"/>
        </w:rPr>
        <w:t xml:space="preserve"> Избирательный участок № 131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53"/>
    <w:bookmarkStart w:name="z277" w:id="54"/>
    <w:p>
      <w:pPr>
        <w:spacing w:after="0"/>
        <w:ind w:left="0"/>
        <w:jc w:val="both"/>
      </w:pPr>
      <w:r>
        <w:rPr>
          <w:rFonts w:ascii="Times New Roman"/>
          <w:b w:val="false"/>
          <w:i w:val="false"/>
          <w:color w:val="000000"/>
          <w:sz w:val="28"/>
        </w:rPr>
        <w:t>
      Границы: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54"/>
    <w:bookmarkStart w:name="z278" w:id="55"/>
    <w:p>
      <w:pPr>
        <w:spacing w:after="0"/>
        <w:ind w:left="0"/>
        <w:jc w:val="left"/>
      </w:pPr>
      <w:r>
        <w:rPr>
          <w:rFonts w:ascii="Times New Roman"/>
          <w:b/>
          <w:i w:val="false"/>
          <w:color w:val="000000"/>
        </w:rPr>
        <w:t xml:space="preserve"> Избирательный участок № 132 (центр – Коммунальное государственное учреждение "Гимназия № 5" акимата города Астаны, улица Ж. Тархана, № 16)</w:t>
      </w:r>
    </w:p>
    <w:bookmarkEnd w:id="55"/>
    <w:bookmarkStart w:name="z279" w:id="56"/>
    <w:p>
      <w:pPr>
        <w:spacing w:after="0"/>
        <w:ind w:left="0"/>
        <w:jc w:val="both"/>
      </w:pPr>
      <w:r>
        <w:rPr>
          <w:rFonts w:ascii="Times New Roman"/>
          <w:b w:val="false"/>
          <w:i w:val="false"/>
          <w:color w:val="000000"/>
          <w:sz w:val="28"/>
        </w:rPr>
        <w:t>
      Границы: от улицы А. Пушкина по нечетной стороне улицы А. Кравцова до улицы Асан қайғы, по четной стороне улицы Асан қайғы до улицы Ж. Тархана, по четной стороне улицы Ж. Тархана до улицы А. Жұбанова, по нечетной стороне улицы А. Жұбанова до улицы А. Пушкина, по нечетной стороне улицы А. Пушкина до улицы А. Кравцова.</w:t>
      </w:r>
    </w:p>
    <w:bookmarkEnd w:id="56"/>
    <w:bookmarkStart w:name="z280" w:id="57"/>
    <w:p>
      <w:pPr>
        <w:spacing w:after="0"/>
        <w:ind w:left="0"/>
        <w:jc w:val="left"/>
      </w:pPr>
      <w:r>
        <w:rPr>
          <w:rFonts w:ascii="Times New Roman"/>
          <w:b/>
          <w:i w:val="false"/>
          <w:color w:val="000000"/>
        </w:rPr>
        <w:t xml:space="preserve"> Избирательный участок № 133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57"/>
    <w:bookmarkStart w:name="z281" w:id="58"/>
    <w:p>
      <w:pPr>
        <w:spacing w:after="0"/>
        <w:ind w:left="0"/>
        <w:jc w:val="both"/>
      </w:pPr>
      <w:r>
        <w:rPr>
          <w:rFonts w:ascii="Times New Roman"/>
          <w:b w:val="false"/>
          <w:i w:val="false"/>
          <w:color w:val="000000"/>
          <w:sz w:val="28"/>
        </w:rPr>
        <w:t>
      Границы: от улицы А. Иманова по нечетной стороне улицы А. Жұбанова до улицы Кенесары, по четной стороне улицы Кенесары до улицы Б. Бейсекбаева, по четной стороне улицы Б. Бейсекбаева до улицы А. Иманова, по нечетной стороне улицы А. Иманова до улицы А. Жұбанова.</w:t>
      </w:r>
    </w:p>
    <w:bookmarkEnd w:id="58"/>
    <w:bookmarkStart w:name="z282" w:id="59"/>
    <w:p>
      <w:pPr>
        <w:spacing w:after="0"/>
        <w:ind w:left="0"/>
        <w:jc w:val="left"/>
      </w:pPr>
      <w:r>
        <w:rPr>
          <w:rFonts w:ascii="Times New Roman"/>
          <w:b/>
          <w:i w:val="false"/>
          <w:color w:val="000000"/>
        </w:rPr>
        <w:t xml:space="preserve"> Избирательный участок № 134 (центр – учреждение "Esil University", улица А. Жұбанова, № 7)</w:t>
      </w:r>
    </w:p>
    <w:bookmarkEnd w:id="59"/>
    <w:bookmarkStart w:name="z283" w:id="60"/>
    <w:p>
      <w:pPr>
        <w:spacing w:after="0"/>
        <w:ind w:left="0"/>
        <w:jc w:val="both"/>
      </w:pPr>
      <w:r>
        <w:rPr>
          <w:rFonts w:ascii="Times New Roman"/>
          <w:b w:val="false"/>
          <w:i w:val="false"/>
          <w:color w:val="000000"/>
          <w:sz w:val="28"/>
        </w:rPr>
        <w:t>
      Границы: от улицы Е. Брусиловского по четной стороне улицы А. Иманова до улицы А. Янушкевича, по нечетной стороне улицы А. Янушкевича до улицы А. Пушкина, по нечетной стороне улицы А. Пушкина до улицы А. Жұбанова, по четной стороне улицы А. Жұбанова до улицы А. Иманова, включая дома № 42, 44 по улице А. Иманова, дом № 4 по улице Е. Брусиловского, дом № 9 по улице А. Жұбанова.</w:t>
      </w:r>
    </w:p>
    <w:bookmarkEnd w:id="60"/>
    <w:bookmarkStart w:name="z284" w:id="61"/>
    <w:p>
      <w:pPr>
        <w:spacing w:after="0"/>
        <w:ind w:left="0"/>
        <w:jc w:val="left"/>
      </w:pPr>
      <w:r>
        <w:rPr>
          <w:rFonts w:ascii="Times New Roman"/>
          <w:b/>
          <w:i w:val="false"/>
          <w:color w:val="000000"/>
        </w:rPr>
        <w:t xml:space="preserve"> Избирательный участок № 135 (центр – некоммерческон акционерное общество "Евразийский национальный университет имени Л.Н. Гумилева", улица А. Пушкина, № 11)</w:t>
      </w:r>
    </w:p>
    <w:bookmarkEnd w:id="61"/>
    <w:bookmarkStart w:name="z285" w:id="62"/>
    <w:p>
      <w:pPr>
        <w:spacing w:after="0"/>
        <w:ind w:left="0"/>
        <w:jc w:val="both"/>
      </w:pPr>
      <w:r>
        <w:rPr>
          <w:rFonts w:ascii="Times New Roman"/>
          <w:b w:val="false"/>
          <w:i w:val="false"/>
          <w:color w:val="000000"/>
          <w:sz w:val="28"/>
        </w:rPr>
        <w:t>
      Границы: от улицы А. Пушкина по четной стороне улицы А. Янушкевича до улицы Кенесары, по четной стороне улицы Кенесары до улицы А. Пушкина, по нечетной стороне улицы А. Пушкина до улицы А. Янушкевича, включая дома № 15, 15а, 15б по улице А. Пушкина, дома № 96, 96а, 98 по проспекту Абая, дома № 2, 2/1, 4, 6, 6/1 по улице А. Пушкина.</w:t>
      </w:r>
    </w:p>
    <w:bookmarkEnd w:id="62"/>
    <w:bookmarkStart w:name="z286" w:id="63"/>
    <w:p>
      <w:pPr>
        <w:spacing w:after="0"/>
        <w:ind w:left="0"/>
        <w:jc w:val="left"/>
      </w:pPr>
      <w:r>
        <w:rPr>
          <w:rFonts w:ascii="Times New Roman"/>
          <w:b/>
          <w:i w:val="false"/>
          <w:color w:val="000000"/>
        </w:rPr>
        <w:t xml:space="preserve"> Избирательный участок № 136 (центр – некоммерческон акционерное общество "Евразийский национальный университет имени Л.Н. Гумилева", улица А. Пушкина, № 11)</w:t>
      </w:r>
    </w:p>
    <w:bookmarkEnd w:id="63"/>
    <w:bookmarkStart w:name="z287" w:id="64"/>
    <w:p>
      <w:pPr>
        <w:spacing w:after="0"/>
        <w:ind w:left="0"/>
        <w:jc w:val="both"/>
      </w:pPr>
      <w:r>
        <w:rPr>
          <w:rFonts w:ascii="Times New Roman"/>
          <w:b w:val="false"/>
          <w:i w:val="false"/>
          <w:color w:val="000000"/>
          <w:sz w:val="28"/>
        </w:rPr>
        <w:t>
      Границы: от улицы А. Жұбанова по четной стороне улицы Кенесары до улицы А. Янушкевича, по нечетной стороне улицы А. Янушкевича до улицы А. Иманова, по нечетной стороне улицы А. Иманова до улицы А. Жұбанова, по четной стороне улицы А. Жұбанова до улицы Кенесары.</w:t>
      </w:r>
    </w:p>
    <w:bookmarkEnd w:id="64"/>
    <w:bookmarkStart w:name="z288" w:id="65"/>
    <w:p>
      <w:pPr>
        <w:spacing w:after="0"/>
        <w:ind w:left="0"/>
        <w:jc w:val="left"/>
      </w:pPr>
      <w:r>
        <w:rPr>
          <w:rFonts w:ascii="Times New Roman"/>
          <w:b/>
          <w:i w:val="false"/>
          <w:color w:val="000000"/>
        </w:rPr>
        <w:t xml:space="preserve"> Избирательный участок № 137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65"/>
    <w:bookmarkStart w:name="z289" w:id="66"/>
    <w:p>
      <w:pPr>
        <w:spacing w:after="0"/>
        <w:ind w:left="0"/>
        <w:jc w:val="both"/>
      </w:pPr>
      <w:r>
        <w:rPr>
          <w:rFonts w:ascii="Times New Roman"/>
          <w:b w:val="false"/>
          <w:i w:val="false"/>
          <w:color w:val="000000"/>
          <w:sz w:val="28"/>
        </w:rPr>
        <w:t>
      Границы: от улицы Кенесары по четной стороне улицы Е. Брусиловского до проспекта Абая, по 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Е. Брусиловского.</w:t>
      </w:r>
    </w:p>
    <w:bookmarkEnd w:id="66"/>
    <w:bookmarkStart w:name="z290" w:id="67"/>
    <w:p>
      <w:pPr>
        <w:spacing w:after="0"/>
        <w:ind w:left="0"/>
        <w:jc w:val="left"/>
      </w:pPr>
      <w:r>
        <w:rPr>
          <w:rFonts w:ascii="Times New Roman"/>
          <w:b/>
          <w:i w:val="false"/>
          <w:color w:val="000000"/>
        </w:rPr>
        <w:t xml:space="preserve"> Избирательный участок № 138 (центр – Государственное коммунальное предприятие на праве хозяйственного ведения "Астана су арнасы" акимата города Астаны, проспект Абая, № 103)</w:t>
      </w:r>
    </w:p>
    <w:bookmarkEnd w:id="67"/>
    <w:bookmarkStart w:name="z291" w:id="68"/>
    <w:p>
      <w:pPr>
        <w:spacing w:after="0"/>
        <w:ind w:left="0"/>
        <w:jc w:val="both"/>
      </w:pPr>
      <w:r>
        <w:rPr>
          <w:rFonts w:ascii="Times New Roman"/>
          <w:b w:val="false"/>
          <w:i w:val="false"/>
          <w:color w:val="000000"/>
          <w:sz w:val="28"/>
        </w:rPr>
        <w:t>
      Границы: от проспекта Абая по четной стороне улицы А. Жұбанова до железной дороги, по железной дороге до улицы А. Пушкина, по улице А. Пушкина до проспекта Абая, по нечетной стороне проспекта Абая до улицы А. Жұбанова, включая дома № 88/3, 88/4, 92/1, 92/2, 92/3, 94, 94а по проспекту Абая.</w:t>
      </w:r>
    </w:p>
    <w:bookmarkEnd w:id="68"/>
    <w:bookmarkStart w:name="z292" w:id="69"/>
    <w:p>
      <w:pPr>
        <w:spacing w:after="0"/>
        <w:ind w:left="0"/>
        <w:jc w:val="left"/>
      </w:pPr>
      <w:r>
        <w:rPr>
          <w:rFonts w:ascii="Times New Roman"/>
          <w:b/>
          <w:i w:val="false"/>
          <w:color w:val="000000"/>
        </w:rPr>
        <w:t xml:space="preserve"> Избирательный участок № 139 (центр – Государственное коммунальное предприятие на праве хозяйственного ведения "Средняя школа № 16 имени Толегена Айбергенова" акимата города Астаны, улица Кенесары, № 81)</w:t>
      </w:r>
    </w:p>
    <w:bookmarkEnd w:id="69"/>
    <w:bookmarkStart w:name="z293" w:id="70"/>
    <w:p>
      <w:pPr>
        <w:spacing w:after="0"/>
        <w:ind w:left="0"/>
        <w:jc w:val="both"/>
      </w:pPr>
      <w:r>
        <w:rPr>
          <w:rFonts w:ascii="Times New Roman"/>
          <w:b w:val="false"/>
          <w:i w:val="false"/>
          <w:color w:val="000000"/>
          <w:sz w:val="28"/>
        </w:rPr>
        <w:t>
      Границы: от проспекта Абая по четной стороне улицы Е. Брусиловского до улицы Ә. Сембинова, по четной стороне улицы Ә. Сембинова до железной дороги, вдоль железной дороги до улицы А. Жұбанова, по нечетной стороне улицы А. Жұбанова до проспекта Абая, по нечетной стороне проспекта Абая до улицы Е. Брусиловского.</w:t>
      </w:r>
    </w:p>
    <w:bookmarkEnd w:id="70"/>
    <w:bookmarkStart w:name="z294" w:id="71"/>
    <w:p>
      <w:pPr>
        <w:spacing w:after="0"/>
        <w:ind w:left="0"/>
        <w:jc w:val="left"/>
      </w:pPr>
      <w:r>
        <w:rPr>
          <w:rFonts w:ascii="Times New Roman"/>
          <w:b/>
          <w:i w:val="false"/>
          <w:color w:val="000000"/>
        </w:rPr>
        <w:t xml:space="preserve"> Избирательный участок № 140 (центр – Государственное коммунальное казенное предприятие "Строительно-технический колледж" акимата города Астаны, проспект Әл-Фараби, № 53/3)</w:t>
      </w:r>
    </w:p>
    <w:bookmarkEnd w:id="71"/>
    <w:bookmarkStart w:name="z295" w:id="72"/>
    <w:p>
      <w:pPr>
        <w:spacing w:after="0"/>
        <w:ind w:left="0"/>
        <w:jc w:val="both"/>
      </w:pPr>
      <w:r>
        <w:rPr>
          <w:rFonts w:ascii="Times New Roman"/>
          <w:b w:val="false"/>
          <w:i w:val="false"/>
          <w:color w:val="000000"/>
          <w:sz w:val="28"/>
        </w:rPr>
        <w:t>
      Границы: от железной дороги по шоссе Алаш до улицы № 69, от улицы № 69 до улицы А. Пушкина, по улице А. Пушкина до улицы Жетіген, по четной стороне улицы Жетіген до улицы Ж. Досмұхамедұлы, по нечетной стороне улицы Ж. Досмұхамедұлы до железной дороги, по железной дороге до шоссе Алаш, включая дачные массивы поселка Қоянды.</w:t>
      </w:r>
    </w:p>
    <w:bookmarkEnd w:id="72"/>
    <w:bookmarkStart w:name="z296" w:id="73"/>
    <w:p>
      <w:pPr>
        <w:spacing w:after="0"/>
        <w:ind w:left="0"/>
        <w:jc w:val="left"/>
      </w:pPr>
      <w:r>
        <w:rPr>
          <w:rFonts w:ascii="Times New Roman"/>
          <w:b/>
          <w:i w:val="false"/>
          <w:color w:val="000000"/>
        </w:rPr>
        <w:t xml:space="preserve"> Избирательный участок № 141 (центр – Государственное коммунальное предприятие на праве хозяйственного ведения "Средняя школа № 55" акимата города Астаны, улица Ж. Досмұхамедұлы, № 2)</w:t>
      </w:r>
    </w:p>
    <w:bookmarkEnd w:id="73"/>
    <w:bookmarkStart w:name="z297" w:id="74"/>
    <w:p>
      <w:pPr>
        <w:spacing w:after="0"/>
        <w:ind w:left="0"/>
        <w:jc w:val="both"/>
      </w:pPr>
      <w:r>
        <w:rPr>
          <w:rFonts w:ascii="Times New Roman"/>
          <w:b w:val="false"/>
          <w:i w:val="false"/>
          <w:color w:val="000000"/>
          <w:sz w:val="28"/>
        </w:rPr>
        <w:t>
      Границы: от железной дороги по четной стороне улицы Ж. Досмұхамедұлы до улицы Жетіген, исключая дома № 4, 6, 8, 12 по улице Ж. Досмұхамедұлы, по нечетной стороне улицы Жетіген до шоссе Алаш, по четной стороне шоссе Алаш до границы района "Байқоңыр", вдоль границы района "Байқоңыр" до железной дороги, по железной дороге до улицы Ж. Досмұхамедұлы.</w:t>
      </w:r>
    </w:p>
    <w:bookmarkEnd w:id="74"/>
    <w:bookmarkStart w:name="z298" w:id="75"/>
    <w:p>
      <w:pPr>
        <w:spacing w:after="0"/>
        <w:ind w:left="0"/>
        <w:jc w:val="left"/>
      </w:pPr>
      <w:r>
        <w:rPr>
          <w:rFonts w:ascii="Times New Roman"/>
          <w:b/>
          <w:i w:val="false"/>
          <w:color w:val="000000"/>
        </w:rPr>
        <w:t xml:space="preserve"> Избирательный участок № 142 (центр – Медицинский колледж "Шипагер", улица И. Чехоева, № 14/1)</w:t>
      </w:r>
    </w:p>
    <w:bookmarkEnd w:id="75"/>
    <w:bookmarkStart w:name="z299" w:id="76"/>
    <w:p>
      <w:pPr>
        <w:spacing w:after="0"/>
        <w:ind w:left="0"/>
        <w:jc w:val="both"/>
      </w:pPr>
      <w:r>
        <w:rPr>
          <w:rFonts w:ascii="Times New Roman"/>
          <w:b w:val="false"/>
          <w:i w:val="false"/>
          <w:color w:val="000000"/>
          <w:sz w:val="28"/>
        </w:rPr>
        <w:t>
      Границы: от шоссе Алаш по северной объездной дороге до улицы № 85, по улице № 85 до Мехколонны № 13, от Мехколонны № 13 с охватом домов по улицам Ойыл, Көкбастау, Айнатас, Жасыл, Байқадам, Балықты, Шет до улицы И. Чехоева, от улицы И. Чехоева по шоссе Алаш до северной объездной дороги.</w:t>
      </w:r>
    </w:p>
    <w:bookmarkEnd w:id="76"/>
    <w:bookmarkStart w:name="z300" w:id="77"/>
    <w:p>
      <w:pPr>
        <w:spacing w:after="0"/>
        <w:ind w:left="0"/>
        <w:jc w:val="left"/>
      </w:pPr>
      <w:r>
        <w:rPr>
          <w:rFonts w:ascii="Times New Roman"/>
          <w:b/>
          <w:i w:val="false"/>
          <w:color w:val="000000"/>
        </w:rPr>
        <w:t xml:space="preserve"> Избирательный участок № 143 (центр – Коммунальное государственное учреждение "Средняя школа № 34" акимата города Астаны, улица Тайбурыл, № 23)</w:t>
      </w:r>
    </w:p>
    <w:bookmarkEnd w:id="77"/>
    <w:bookmarkStart w:name="z301" w:id="78"/>
    <w:p>
      <w:pPr>
        <w:spacing w:after="0"/>
        <w:ind w:left="0"/>
        <w:jc w:val="both"/>
      </w:pPr>
      <w:r>
        <w:rPr>
          <w:rFonts w:ascii="Times New Roman"/>
          <w:b w:val="false"/>
          <w:i w:val="false"/>
          <w:color w:val="000000"/>
          <w:sz w:val="28"/>
        </w:rPr>
        <w:t>
      Границы: от шоссе Алаш по нечетной стороне проспекта Әл-Фараби до улицы Мұнайшылар, по улице Мұнайшылар до улицы Жаңажол, по нечетной стороне улицы Жаңажол до улицы Ташкент, по правой стороне улицы Ташкент до улицы Игілік, по правой стороне улицы Игілік до улицы Тайбурыл, по улице Тайбурыл до улицы № 85, вдоль улицы № 85 до Мехколонны, № 13, от Мехколонны, № 13 до улицы И. Чехоева с охватом улиц Ақсай, Көктомар, Құрманғазы, Н. Гоголя, Жаңажол, по правой стороне улицы И. Чехоева до шоссе Алаш, по шоссе Алаш до железной дороги.</w:t>
      </w:r>
    </w:p>
    <w:bookmarkEnd w:id="78"/>
    <w:bookmarkStart w:name="z302" w:id="79"/>
    <w:p>
      <w:pPr>
        <w:spacing w:after="0"/>
        <w:ind w:left="0"/>
        <w:jc w:val="left"/>
      </w:pPr>
      <w:r>
        <w:rPr>
          <w:rFonts w:ascii="Times New Roman"/>
          <w:b/>
          <w:i w:val="false"/>
          <w:color w:val="000000"/>
        </w:rPr>
        <w:t xml:space="preserve"> Избирательный участок № 144 (центр – Коммунальное государственное учреждение "Средняя школа № 23" акимата города Астаны, улица Тайбурыл, № 17)</w:t>
      </w:r>
    </w:p>
    <w:bookmarkEnd w:id="79"/>
    <w:bookmarkStart w:name="z303" w:id="80"/>
    <w:p>
      <w:pPr>
        <w:spacing w:after="0"/>
        <w:ind w:left="0"/>
        <w:jc w:val="both"/>
      </w:pPr>
      <w:r>
        <w:rPr>
          <w:rFonts w:ascii="Times New Roman"/>
          <w:b w:val="false"/>
          <w:i w:val="false"/>
          <w:color w:val="000000"/>
          <w:sz w:val="28"/>
        </w:rPr>
        <w:t>
      Границы: от улицы Мұнайшылар по четной стороне улицы Жаңажол до улицы Игілік, по левой стороне улицы Игілік до улицы Тайбурыл, по четной стороне улицы Тайбурыл до улицы № 85, вдоль улицы № 85 до улицы Өндіріс, по улице Өндіріс до улицы Үшқоңыр, по четной стороне улицы Үшқоңыр до улицы Тайбурыл, от улицы Тайбурыл до железной дороги, по железной дороге до улицы Мұнайшылар.</w:t>
      </w:r>
    </w:p>
    <w:bookmarkEnd w:id="80"/>
    <w:bookmarkStart w:name="z304" w:id="81"/>
    <w:p>
      <w:pPr>
        <w:spacing w:after="0"/>
        <w:ind w:left="0"/>
        <w:jc w:val="left"/>
      </w:pPr>
      <w:r>
        <w:rPr>
          <w:rFonts w:ascii="Times New Roman"/>
          <w:b/>
          <w:i w:val="false"/>
          <w:color w:val="000000"/>
        </w:rPr>
        <w:t xml:space="preserve"> Избирательный участок № 145 (центр – Коммунальное государственное учреждение "Средняя школа № 21" акимата города Астаны, улица Қ. Кемеңгерұлы, № 4)</w:t>
      </w:r>
    </w:p>
    <w:bookmarkEnd w:id="81"/>
    <w:bookmarkStart w:name="z305" w:id="82"/>
    <w:p>
      <w:pPr>
        <w:spacing w:after="0"/>
        <w:ind w:left="0"/>
        <w:jc w:val="both"/>
      </w:pPr>
      <w:r>
        <w:rPr>
          <w:rFonts w:ascii="Times New Roman"/>
          <w:b w:val="false"/>
          <w:i w:val="false"/>
          <w:color w:val="000000"/>
          <w:sz w:val="28"/>
        </w:rPr>
        <w:t>
      Границы: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улицы Майтөбе, по улице Майтөбе до железной дороги, по железной дороге до улицы Ақбидай, по четной стороне улицы Ақбидай до переулка Сарыадыр по северной объездной дороге.</w:t>
      </w:r>
    </w:p>
    <w:bookmarkEnd w:id="82"/>
    <w:bookmarkStart w:name="z306" w:id="83"/>
    <w:p>
      <w:pPr>
        <w:spacing w:after="0"/>
        <w:ind w:left="0"/>
        <w:jc w:val="left"/>
      </w:pPr>
      <w:r>
        <w:rPr>
          <w:rFonts w:ascii="Times New Roman"/>
          <w:b/>
          <w:i w:val="false"/>
          <w:color w:val="000000"/>
        </w:rPr>
        <w:t xml:space="preserve"> Избирательный участок № 146 (центр – Коммунальное государственное учреждение "Средняя школа № 21" акимата города Астаны, улица Қ. Кемеңгерұлы, № 4)</w:t>
      </w:r>
    </w:p>
    <w:bookmarkEnd w:id="83"/>
    <w:bookmarkStart w:name="z307" w:id="84"/>
    <w:p>
      <w:pPr>
        <w:spacing w:after="0"/>
        <w:ind w:left="0"/>
        <w:jc w:val="both"/>
      </w:pPr>
      <w:r>
        <w:rPr>
          <w:rFonts w:ascii="Times New Roman"/>
          <w:b w:val="false"/>
          <w:i w:val="false"/>
          <w:color w:val="000000"/>
          <w:sz w:val="28"/>
        </w:rPr>
        <w:t>
      Границы: от улицы Ақбидай по четной стороне улицы Ю. Малахова до улицы К. Кемеңгерұлы, по нечетной стороне улицы Қ. Кемеңгерұлы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железной дороги, по железной дороге до улицы Ақбидай, по нечетной стороне улицы Ақбидай, включая дома № 2, 4 по улице Ақбидай, до переулка Сарыадыр.</w:t>
      </w:r>
    </w:p>
    <w:bookmarkEnd w:id="84"/>
    <w:bookmarkStart w:name="z308" w:id="85"/>
    <w:p>
      <w:pPr>
        <w:spacing w:after="0"/>
        <w:ind w:left="0"/>
        <w:jc w:val="left"/>
      </w:pPr>
      <w:r>
        <w:rPr>
          <w:rFonts w:ascii="Times New Roman"/>
          <w:b/>
          <w:i w:val="false"/>
          <w:color w:val="000000"/>
        </w:rPr>
        <w:t xml:space="preserve"> Избирательный участок № 147 (центр – Коммунальное государственное учреждение "Школа-гимназия № 49 имени Кошке Кеменгерулы" акимата города Астаны, переулок Сарыадыр, № 3)</w:t>
      </w:r>
    </w:p>
    <w:bookmarkEnd w:id="85"/>
    <w:bookmarkStart w:name="z309" w:id="86"/>
    <w:p>
      <w:pPr>
        <w:spacing w:after="0"/>
        <w:ind w:left="0"/>
        <w:jc w:val="both"/>
      </w:pPr>
      <w:r>
        <w:rPr>
          <w:rFonts w:ascii="Times New Roman"/>
          <w:b w:val="false"/>
          <w:i w:val="false"/>
          <w:color w:val="000000"/>
          <w:sz w:val="28"/>
        </w:rPr>
        <w:t>
      Границы: от улицы Өндіріс по нечетной стороне улицы Ақбидай до переулка Сарыадыр, по переулку Сарыадыр с охватом домов № 16, 34А, 12 по переулку Сарыадыр до улицы К. Кемеңгерұлы, по четной стороне улицы К. Кемеңгерұлы до улицы Шортанды, по нечетной стороне улицы Шортанды до улицы Шиелі, от улицы Шиелі до улицы Т. Тоқтарова, по четной стороне улицы Т. Тоқтарова до улицы К. Кемеңгерұлы, по нечетной стороне улицы К. Кемеңгерұлы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Өндіріс, по улице Өндіріс до улицы Ақбидай.</w:t>
      </w:r>
    </w:p>
    <w:bookmarkEnd w:id="86"/>
    <w:bookmarkStart w:name="z310" w:id="87"/>
    <w:p>
      <w:pPr>
        <w:spacing w:after="0"/>
        <w:ind w:left="0"/>
        <w:jc w:val="left"/>
      </w:pPr>
      <w:r>
        <w:rPr>
          <w:rFonts w:ascii="Times New Roman"/>
          <w:b/>
          <w:i w:val="false"/>
          <w:color w:val="000000"/>
        </w:rPr>
        <w:t xml:space="preserve"> Избирательный участок № 148 (центр – Коммунальное государственное учреждение "Школа-гимназия № 49 имени Кошке Кеменгерулы" акимата города Астаны, переулок Сарыадыр, № 3)</w:t>
      </w:r>
    </w:p>
    <w:bookmarkEnd w:id="87"/>
    <w:bookmarkStart w:name="z311" w:id="88"/>
    <w:p>
      <w:pPr>
        <w:spacing w:after="0"/>
        <w:ind w:left="0"/>
        <w:jc w:val="both"/>
      </w:pPr>
      <w:r>
        <w:rPr>
          <w:rFonts w:ascii="Times New Roman"/>
          <w:b w:val="false"/>
          <w:i w:val="false"/>
          <w:color w:val="000000"/>
          <w:sz w:val="28"/>
        </w:rPr>
        <w:t>
      Границы: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К. Кемеңгерұлы, по четной стороне улицы К. Кемеңгерұлы до переулка И. Крылова, по нечетной стороне переулка И. Крылова до улицы Шиелі, по четной стороне улицы Шиелі до улицы Т. Тоқтарова, по нечетной стороне улицы Т. Тоқтарова до улицы Өндіріс, по улице Өндіріс до улицы Ақбидай.</w:t>
      </w:r>
    </w:p>
    <w:bookmarkEnd w:id="88"/>
    <w:bookmarkStart w:name="z312" w:id="89"/>
    <w:p>
      <w:pPr>
        <w:spacing w:after="0"/>
        <w:ind w:left="0"/>
        <w:jc w:val="left"/>
      </w:pPr>
      <w:r>
        <w:rPr>
          <w:rFonts w:ascii="Times New Roman"/>
          <w:b/>
          <w:i w:val="false"/>
          <w:color w:val="000000"/>
        </w:rPr>
        <w:t xml:space="preserve"> Избирательный участок № 149 (центр – Коммунальное государственное учреждение "Школа-гимназия № 49 имени Кошке Кеменгерулы" акимата города Астаны, переулок Сарыадыр, № 3)</w:t>
      </w:r>
    </w:p>
    <w:bookmarkEnd w:id="89"/>
    <w:bookmarkStart w:name="z313" w:id="90"/>
    <w:p>
      <w:pPr>
        <w:spacing w:after="0"/>
        <w:ind w:left="0"/>
        <w:jc w:val="both"/>
      </w:pPr>
      <w:r>
        <w:rPr>
          <w:rFonts w:ascii="Times New Roman"/>
          <w:b w:val="false"/>
          <w:i w:val="false"/>
          <w:color w:val="000000"/>
          <w:sz w:val="28"/>
        </w:rPr>
        <w:t>
      Границы: от железной дороги до улицы Ю. Малахова, по нечетной стороне улицы Ю. Малахова до улицы Шиелі, по нечетной стороне улицы Шиелі до переулка И. Крылова, по четной стороне переулка И. Крылова до улицы Ю. Малахова, по нечетной стороне улицы Ю. Малахова до улицы Өзен с включением разъезда № 39 жилого массива Автоматика и прилегающих к нему домов до железной дороги, по железной дороге до улицы Ю. Малахова.</w:t>
      </w:r>
    </w:p>
    <w:bookmarkEnd w:id="90"/>
    <w:bookmarkStart w:name="z314" w:id="91"/>
    <w:p>
      <w:pPr>
        <w:spacing w:after="0"/>
        <w:ind w:left="0"/>
        <w:jc w:val="left"/>
      </w:pPr>
      <w:r>
        <w:rPr>
          <w:rFonts w:ascii="Times New Roman"/>
          <w:b/>
          <w:i w:val="false"/>
          <w:color w:val="000000"/>
        </w:rPr>
        <w:t xml:space="preserve"> Избирательный участок № 150 (центр – Государственное коммунальное казенное предприятие "Детская музыкальная школа № 2 имени Розы Бағлановой" акимата города Астаны, улица Ш. Айманова, № 8)</w:t>
      </w:r>
    </w:p>
    <w:bookmarkEnd w:id="91"/>
    <w:bookmarkStart w:name="z315" w:id="92"/>
    <w:p>
      <w:pPr>
        <w:spacing w:after="0"/>
        <w:ind w:left="0"/>
        <w:jc w:val="both"/>
      </w:pPr>
      <w:r>
        <w:rPr>
          <w:rFonts w:ascii="Times New Roman"/>
          <w:b w:val="false"/>
          <w:i w:val="false"/>
          <w:color w:val="000000"/>
          <w:sz w:val="28"/>
        </w:rPr>
        <w:t>
      Границы: от улицы Ә. Жангелдина по четной стороне улицы Ш. Айманова до улицы С. Сейфуллина, по нечетной стороне улицы С. Сейфуллина до улицы С. Рахимова, по нечетной стороне улицы С. Рахимова до улицы Ә. Жангелдина, по нечетной стороне улицы Ә. Жангелдина до улицы Ш. Уәлиханова, по нечетной стороне улицы Ш. Уәлиханова до проспекта Бөгенбай батыра, по четной стороне проспекта Бөгенбай батыра до улицы Ж. Аймауытова, по четной стороне улицы Ж. Аймауытова до улицы Ә. Жангелдина, по нечетной стороне улицы Ә. Жангелдина до улицы Ш. Айманова.</w:t>
      </w:r>
    </w:p>
    <w:bookmarkEnd w:id="92"/>
    <w:bookmarkStart w:name="z316" w:id="93"/>
    <w:p>
      <w:pPr>
        <w:spacing w:after="0"/>
        <w:ind w:left="0"/>
        <w:jc w:val="left"/>
      </w:pPr>
      <w:r>
        <w:rPr>
          <w:rFonts w:ascii="Times New Roman"/>
          <w:b/>
          <w:i w:val="false"/>
          <w:color w:val="000000"/>
        </w:rPr>
        <w:t xml:space="preserve"> Избирательный участок № 151 (центр – Коммунальное государственное учреждение "Школа-лицей № 8" акимата города Астаны, улица С. Сейфуллина, № 50)</w:t>
      </w:r>
    </w:p>
    <w:bookmarkEnd w:id="93"/>
    <w:bookmarkStart w:name="z317" w:id="94"/>
    <w:p>
      <w:pPr>
        <w:spacing w:after="0"/>
        <w:ind w:left="0"/>
        <w:jc w:val="both"/>
      </w:pPr>
      <w:r>
        <w:rPr>
          <w:rFonts w:ascii="Times New Roman"/>
          <w:b w:val="false"/>
          <w:i w:val="false"/>
          <w:color w:val="000000"/>
          <w:sz w:val="28"/>
        </w:rPr>
        <w:t>
      Границы: от улицы Кенесары по 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четной стороне проспекта Абая до улицы Ә. Сембинова, по нечетной стороне улицы Ә. Сембинова до улицы Кенесары, по нечетной стороне улицы Кенесары до улицы Асан қайғы, включая дома № 69, 69а, 69б, 69п по улице Кенесары.</w:t>
      </w:r>
    </w:p>
    <w:bookmarkEnd w:id="94"/>
    <w:bookmarkStart w:name="z318" w:id="95"/>
    <w:p>
      <w:pPr>
        <w:spacing w:after="0"/>
        <w:ind w:left="0"/>
        <w:jc w:val="left"/>
      </w:pPr>
      <w:r>
        <w:rPr>
          <w:rFonts w:ascii="Times New Roman"/>
          <w:b/>
          <w:i w:val="false"/>
          <w:color w:val="000000"/>
        </w:rPr>
        <w:t xml:space="preserve"> Избирательный участок № 152 (центр – Коммунальное государственное учреждение "Школа-лицей № 8" акимата города Астаны, улица С. Сейфуллина, № 50)</w:t>
      </w:r>
    </w:p>
    <w:bookmarkEnd w:id="95"/>
    <w:bookmarkStart w:name="z319" w:id="96"/>
    <w:p>
      <w:pPr>
        <w:spacing w:after="0"/>
        <w:ind w:left="0"/>
        <w:jc w:val="both"/>
      </w:pPr>
      <w:r>
        <w:rPr>
          <w:rFonts w:ascii="Times New Roman"/>
          <w:b w:val="false"/>
          <w:i w:val="false"/>
          <w:color w:val="000000"/>
          <w:sz w:val="28"/>
        </w:rPr>
        <w:t>
      Границы: от улицы Ш. Уәлиханова по четной стороне проспекта Абая до улицы Асан қайғы, по нечетной стороне улицы Асан қайғы до улицы Кенесары, по нечетной стороне улицы Кенесары до улицы Ш. Уәлиханова, по четной стороне улицы Ш. Уәлиханова до проспекта Абая, исключая дома № 69, 69а, 69б, 69п по улице Кенесары.</w:t>
      </w:r>
    </w:p>
    <w:bookmarkEnd w:id="96"/>
    <w:bookmarkStart w:name="z320" w:id="97"/>
    <w:p>
      <w:pPr>
        <w:spacing w:after="0"/>
        <w:ind w:left="0"/>
        <w:jc w:val="left"/>
      </w:pPr>
      <w:r>
        <w:rPr>
          <w:rFonts w:ascii="Times New Roman"/>
          <w:b/>
          <w:i w:val="false"/>
          <w:color w:val="000000"/>
        </w:rPr>
        <w:t xml:space="preserve"> Избирательный участок № 153 (центр – Государственное коммунальное предприятие на праве хозяйственного ведения "Школа-гимназия № 87 имени Абая Құнанбайұлы" акимата города Астаны, улица А. Иманова, № 37)</w:t>
      </w:r>
    </w:p>
    <w:bookmarkEnd w:id="97"/>
    <w:bookmarkStart w:name="z321" w:id="98"/>
    <w:p>
      <w:pPr>
        <w:spacing w:after="0"/>
        <w:ind w:left="0"/>
        <w:jc w:val="both"/>
      </w:pPr>
      <w:r>
        <w:rPr>
          <w:rFonts w:ascii="Times New Roman"/>
          <w:b w:val="false"/>
          <w:i w:val="false"/>
          <w:color w:val="000000"/>
          <w:sz w:val="28"/>
        </w:rPr>
        <w:t>
      Границы: от улицы А. Жұбанова по четной стороне улицы А. Иманова до улицы Б. Бейсекбаева, по четной стороне улицы Б. Бейсекбаева до улицы Ж. Тархана, по четной стороне улицы Ж. Тархана до улицы А. Жұбанова, по нечетной стороне улицы А. Жұбанова до улицы А. Иманова, исключая дома № 42, 44 по улице А. Иманова, дом № 4 по улице Е. Брусиловского, дом № 9 по улице А. Жұбанова.</w:t>
      </w:r>
    </w:p>
    <w:bookmarkEnd w:id="98"/>
    <w:bookmarkStart w:name="z322" w:id="99"/>
    <w:p>
      <w:pPr>
        <w:spacing w:after="0"/>
        <w:ind w:left="0"/>
        <w:jc w:val="left"/>
      </w:pPr>
      <w:r>
        <w:rPr>
          <w:rFonts w:ascii="Times New Roman"/>
          <w:b/>
          <w:i w:val="false"/>
          <w:color w:val="000000"/>
        </w:rPr>
        <w:t xml:space="preserve"> Избирательный участок № 154 (центр – Коммунальное государственное учреждение "Комплекс "Детский сад – начальная школа № 33 имени Нуркена Абдирова" акимата города Астаны, улица Ж. Досмұхамедұлы, № 2)</w:t>
      </w:r>
    </w:p>
    <w:bookmarkEnd w:id="99"/>
    <w:bookmarkStart w:name="z323" w:id="100"/>
    <w:p>
      <w:pPr>
        <w:spacing w:after="0"/>
        <w:ind w:left="0"/>
        <w:jc w:val="both"/>
      </w:pPr>
      <w:r>
        <w:rPr>
          <w:rFonts w:ascii="Times New Roman"/>
          <w:b w:val="false"/>
          <w:i w:val="false"/>
          <w:color w:val="000000"/>
          <w:sz w:val="28"/>
        </w:rPr>
        <w:t>
      Граница: дома № 4, 4/1, 4/2, 6, 8, 10а, 12 по улице Ж. Досмұхамедұлы.</w:t>
      </w:r>
    </w:p>
    <w:bookmarkEnd w:id="100"/>
    <w:bookmarkStart w:name="z324" w:id="101"/>
    <w:p>
      <w:pPr>
        <w:spacing w:after="0"/>
        <w:ind w:left="0"/>
        <w:jc w:val="left"/>
      </w:pPr>
      <w:r>
        <w:rPr>
          <w:rFonts w:ascii="Times New Roman"/>
          <w:b/>
          <w:i w:val="false"/>
          <w:color w:val="000000"/>
        </w:rPr>
        <w:t xml:space="preserve"> Избирательный участок № 155 (центр – Республиканское государственное учреждение "Воинская часть № 6636 Национальной гвардии Республики Казахстан", улица Ж. Досмұхамедұлы, № 10а)</w:t>
      </w:r>
    </w:p>
    <w:bookmarkEnd w:id="101"/>
    <w:bookmarkStart w:name="z325" w:id="102"/>
    <w:p>
      <w:pPr>
        <w:spacing w:after="0"/>
        <w:ind w:left="0"/>
        <w:jc w:val="both"/>
      </w:pPr>
      <w:r>
        <w:rPr>
          <w:rFonts w:ascii="Times New Roman"/>
          <w:b w:val="false"/>
          <w:i w:val="false"/>
          <w:color w:val="000000"/>
          <w:sz w:val="28"/>
        </w:rPr>
        <w:t>
      Граница: улица Ж. Досмұхамедұлы, № 10а.</w:t>
      </w:r>
    </w:p>
    <w:bookmarkEnd w:id="102"/>
    <w:bookmarkStart w:name="z326" w:id="103"/>
    <w:p>
      <w:pPr>
        <w:spacing w:after="0"/>
        <w:ind w:left="0"/>
        <w:jc w:val="left"/>
      </w:pPr>
      <w:r>
        <w:rPr>
          <w:rFonts w:ascii="Times New Roman"/>
          <w:b/>
          <w:i w:val="false"/>
          <w:color w:val="000000"/>
        </w:rPr>
        <w:t xml:space="preserve"> Избирательный участок № 156 (центр – Республиканское государственное учреждение "Учреждение № 64" Комитета уголовно исполнительной системы Министерства внутренних дел Республики Казахстан, шоссе Алаш, № 30/1)</w:t>
      </w:r>
    </w:p>
    <w:bookmarkEnd w:id="103"/>
    <w:bookmarkStart w:name="z327" w:id="104"/>
    <w:p>
      <w:pPr>
        <w:spacing w:after="0"/>
        <w:ind w:left="0"/>
        <w:jc w:val="both"/>
      </w:pPr>
      <w:r>
        <w:rPr>
          <w:rFonts w:ascii="Times New Roman"/>
          <w:b w:val="false"/>
          <w:i w:val="false"/>
          <w:color w:val="000000"/>
          <w:sz w:val="28"/>
        </w:rPr>
        <w:t>
      Граница: шоссе Алаш, № 30/1.</w:t>
      </w:r>
    </w:p>
    <w:bookmarkEnd w:id="104"/>
    <w:bookmarkStart w:name="z328" w:id="105"/>
    <w:p>
      <w:pPr>
        <w:spacing w:after="0"/>
        <w:ind w:left="0"/>
        <w:jc w:val="left"/>
      </w:pPr>
      <w:r>
        <w:rPr>
          <w:rFonts w:ascii="Times New Roman"/>
          <w:b/>
          <w:i w:val="false"/>
          <w:color w:val="000000"/>
        </w:rPr>
        <w:t xml:space="preserve"> Избирательный участок № 157 (центр – Государственное учреждение "Изолятор временного содержания Департамента полиции города Астаны Министерства внутренних дел Республики Казахстан", улица Жетіген, № 27/2)</w:t>
      </w:r>
    </w:p>
    <w:bookmarkEnd w:id="105"/>
    <w:bookmarkStart w:name="z329" w:id="106"/>
    <w:p>
      <w:pPr>
        <w:spacing w:after="0"/>
        <w:ind w:left="0"/>
        <w:jc w:val="both"/>
      </w:pPr>
      <w:r>
        <w:rPr>
          <w:rFonts w:ascii="Times New Roman"/>
          <w:b w:val="false"/>
          <w:i w:val="false"/>
          <w:color w:val="000000"/>
          <w:sz w:val="28"/>
        </w:rPr>
        <w:t>
      Граница: улица Жетіген, № 27/2.</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851" w:id="107"/>
    <w:p>
      <w:pPr>
        <w:spacing w:after="0"/>
        <w:ind w:left="0"/>
        <w:jc w:val="left"/>
      </w:pPr>
      <w:r>
        <w:rPr>
          <w:rFonts w:ascii="Times New Roman"/>
          <w:b/>
          <w:i w:val="false"/>
          <w:color w:val="000000"/>
        </w:rPr>
        <w:t xml:space="preserve"> Избирательные участки района "Есиль" города Астаны</w:t>
      </w:r>
    </w:p>
    <w:bookmarkEnd w:id="107"/>
    <w:p>
      <w:pPr>
        <w:spacing w:after="0"/>
        <w:ind w:left="0"/>
        <w:jc w:val="both"/>
      </w:pPr>
      <w:r>
        <w:rPr>
          <w:rFonts w:ascii="Times New Roman"/>
          <w:b w:val="false"/>
          <w:i w:val="false"/>
          <w:color w:val="ff0000"/>
          <w:sz w:val="28"/>
        </w:rPr>
        <w:t xml:space="preserve">
      Сноска. Приложение 3 -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158</w:t>
      </w:r>
    </w:p>
    <w:p>
      <w:pPr>
        <w:spacing w:after="0"/>
        <w:ind w:left="0"/>
        <w:jc w:val="both"/>
      </w:pPr>
      <w:r>
        <w:rPr>
          <w:rFonts w:ascii="Times New Roman"/>
          <w:b w:val="false"/>
          <w:i w:val="false"/>
          <w:color w:val="000000"/>
          <w:sz w:val="28"/>
        </w:rPr>
        <w:t xml:space="preserve"> (центр – Международный университет "Астана",</w:t>
      </w:r>
    </w:p>
    <w:p>
      <w:pPr>
        <w:spacing w:after="0"/>
        <w:ind w:left="0"/>
        <w:jc w:val="both"/>
      </w:pPr>
      <w:r>
        <w:rPr>
          <w:rFonts w:ascii="Times New Roman"/>
          <w:b w:val="false"/>
          <w:i w:val="false"/>
          <w:color w:val="000000"/>
          <w:sz w:val="28"/>
        </w:rPr>
        <w:t xml:space="preserve"> проспект Қабанбай батыра, № 8)</w:t>
      </w:r>
    </w:p>
    <w:p>
      <w:pPr>
        <w:spacing w:after="0"/>
        <w:ind w:left="0"/>
        <w:jc w:val="both"/>
      </w:pPr>
      <w:r>
        <w:rPr>
          <w:rFonts w:ascii="Times New Roman"/>
          <w:b w:val="false"/>
          <w:i w:val="false"/>
          <w:color w:val="000000"/>
          <w:sz w:val="28"/>
        </w:rPr>
        <w:t>
      Границы: от улицы Космонавтов по четной стороне улицы Арай до улицы Адырна, от улицы Адырна до улицы Қалампыр, по четной стороне улицы Қалампыр до дома № 11/1 по улице Сарайшық, от улицы Сарайшық по проезду до улицы Жиембет жырау, от улицы Жиембет жырау до улицы Қараөткел, по улице Қараөткел до улицы Қарашаш, от улицы Қарашаш до улицы Е. Тайбекова, по четной стороне улицы Е. Тайбекова до улицы Сарайшық, по нечетной стороне улицы Сарайшық до проспекта Қабанбай батыра, по четной стороне проспекта Қабанбай батыра до улицы Космонавтов.</w:t>
      </w:r>
    </w:p>
    <w:p>
      <w:pPr>
        <w:spacing w:after="0"/>
        <w:ind w:left="0"/>
        <w:jc w:val="both"/>
      </w:pPr>
      <w:r>
        <w:rPr>
          <w:rFonts w:ascii="Times New Roman"/>
          <w:b w:val="false"/>
          <w:i w:val="false"/>
          <w:color w:val="000000"/>
          <w:sz w:val="28"/>
        </w:rPr>
        <w:t>
      Избирательный участок № 159</w:t>
      </w:r>
    </w:p>
    <w:p>
      <w:pPr>
        <w:spacing w:after="0"/>
        <w:ind w:left="0"/>
        <w:jc w:val="both"/>
      </w:pPr>
      <w:r>
        <w:rPr>
          <w:rFonts w:ascii="Times New Roman"/>
          <w:b w:val="false"/>
          <w:i w:val="false"/>
          <w:color w:val="000000"/>
          <w:sz w:val="28"/>
        </w:rPr>
        <w:t>
      (центр – Коммунальное государственное учреждение "Средняя школа № 24" акимата города Астаны, жилой массив Пригородный, улица Арнасай, № 127)</w:t>
      </w:r>
    </w:p>
    <w:p>
      <w:pPr>
        <w:spacing w:after="0"/>
        <w:ind w:left="0"/>
        <w:jc w:val="both"/>
      </w:pPr>
      <w:r>
        <w:rPr>
          <w:rFonts w:ascii="Times New Roman"/>
          <w:b w:val="false"/>
          <w:i w:val="false"/>
          <w:color w:val="000000"/>
          <w:sz w:val="28"/>
        </w:rPr>
        <w:t xml:space="preserve">
      Границы: от монумента "Астана жұлдызы" по нечетной стороне проспекта Қабанбай батыра до улицы Арнасай, по четной стороне улицы Арнасай до шоссе Қарқаралы, по шоссе Қарқаралы до монумента "Астана жұлдызы". </w:t>
      </w:r>
    </w:p>
    <w:p>
      <w:pPr>
        <w:spacing w:after="0"/>
        <w:ind w:left="0"/>
        <w:jc w:val="both"/>
      </w:pPr>
      <w:r>
        <w:rPr>
          <w:rFonts w:ascii="Times New Roman"/>
          <w:b w:val="false"/>
          <w:i w:val="false"/>
          <w:color w:val="000000"/>
          <w:sz w:val="28"/>
        </w:rPr>
        <w:t>
      Избирательный участок № 160</w:t>
      </w:r>
    </w:p>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до дома № 13/1 по улице Алматы, по проезду от дома № 13/1 по улице Алматы до дома № 11 по улице Алматы включительно, по четной стороне улицы Түркістан от дома № 11 по улице Алматы до дома № 62/3 по улице Сығанақ, по четной стороне улицы Сығанақ от дома № 62/3 по улице Сығанақ до проспекта Мәңгілік Ел.</w:t>
      </w:r>
    </w:p>
    <w:p>
      <w:pPr>
        <w:spacing w:after="0"/>
        <w:ind w:left="0"/>
        <w:jc w:val="both"/>
      </w:pPr>
      <w:r>
        <w:rPr>
          <w:rFonts w:ascii="Times New Roman"/>
          <w:b w:val="false"/>
          <w:i w:val="false"/>
          <w:color w:val="000000"/>
          <w:sz w:val="28"/>
        </w:rPr>
        <w:t>
      Избирательный участок № 161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p>
      <w:pPr>
        <w:spacing w:after="0"/>
        <w:ind w:left="0"/>
        <w:jc w:val="both"/>
      </w:pPr>
      <w:r>
        <w:rPr>
          <w:rFonts w:ascii="Times New Roman"/>
          <w:b w:val="false"/>
          <w:i w:val="false"/>
          <w:color w:val="000000"/>
          <w:sz w:val="28"/>
        </w:rPr>
        <w:t>
      Избирательный участок № 162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75"</w:t>
      </w:r>
    </w:p>
    <w:p>
      <w:pPr>
        <w:spacing w:after="0"/>
        <w:ind w:left="0"/>
        <w:jc w:val="both"/>
      </w:pPr>
      <w:r>
        <w:rPr>
          <w:rFonts w:ascii="Times New Roman"/>
          <w:b w:val="false"/>
          <w:i w:val="false"/>
          <w:color w:val="000000"/>
          <w:sz w:val="28"/>
        </w:rPr>
        <w:t xml:space="preserve"> акимата города Астаны, проспект Мәңгілік Ел, № 28/1)</w:t>
      </w:r>
    </w:p>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12, от дома № 12 по улице Ә. Бөкейхана, до дома № 22/2 по проспекту Мәңгілік Ел, по проезду № 12 по улице Ә. Бөкейхана до дома № 8 по улице Ә. Бөкейхана до проспекта Мәңгілік Ел, по четной стороне проспекта Мәңгілік Ел до улицы Орынбор.</w:t>
      </w:r>
    </w:p>
    <w:p>
      <w:pPr>
        <w:spacing w:after="0"/>
        <w:ind w:left="0"/>
        <w:jc w:val="both"/>
      </w:pPr>
      <w:r>
        <w:rPr>
          <w:rFonts w:ascii="Times New Roman"/>
          <w:b w:val="false"/>
          <w:i w:val="false"/>
          <w:color w:val="000000"/>
          <w:sz w:val="28"/>
        </w:rPr>
        <w:t>
      Избирательный участок № 163</w:t>
      </w:r>
    </w:p>
    <w:p>
      <w:pPr>
        <w:spacing w:after="0"/>
        <w:ind w:left="0"/>
        <w:jc w:val="both"/>
      </w:pPr>
      <w:r>
        <w:rPr>
          <w:rFonts w:ascii="Times New Roman"/>
          <w:b w:val="false"/>
          <w:i w:val="false"/>
          <w:color w:val="000000"/>
          <w:sz w:val="28"/>
        </w:rPr>
        <w:t xml:space="preserve"> (центр – акционерное общество "Национальная компания</w:t>
      </w:r>
    </w:p>
    <w:p>
      <w:pPr>
        <w:spacing w:after="0"/>
        <w:ind w:left="0"/>
        <w:jc w:val="both"/>
      </w:pPr>
      <w:r>
        <w:rPr>
          <w:rFonts w:ascii="Times New Roman"/>
          <w:b w:val="false"/>
          <w:i w:val="false"/>
          <w:color w:val="000000"/>
          <w:sz w:val="28"/>
        </w:rPr>
        <w:t xml:space="preserve"> "Қазақстан темiр жолы", улица Д. Қонаева, № 6)</w:t>
      </w:r>
    </w:p>
    <w:p>
      <w:pPr>
        <w:spacing w:after="0"/>
        <w:ind w:left="0"/>
        <w:jc w:val="both"/>
      </w:pPr>
      <w:r>
        <w:rPr>
          <w:rFonts w:ascii="Times New Roman"/>
          <w:b w:val="false"/>
          <w:i w:val="false"/>
          <w:color w:val="000000"/>
          <w:sz w:val="28"/>
        </w:rPr>
        <w:t xml:space="preserve">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улицы Сарайшық, по четной стороне улицы Сарайшық до проспекта Қабанбай батыра. </w:t>
      </w:r>
    </w:p>
    <w:p>
      <w:pPr>
        <w:spacing w:after="0"/>
        <w:ind w:left="0"/>
        <w:jc w:val="both"/>
      </w:pPr>
      <w:r>
        <w:rPr>
          <w:rFonts w:ascii="Times New Roman"/>
          <w:b w:val="false"/>
          <w:i w:val="false"/>
          <w:color w:val="000000"/>
          <w:sz w:val="28"/>
        </w:rPr>
        <w:t>
      Избирательный участок № 164</w:t>
      </w:r>
    </w:p>
    <w:p>
      <w:pPr>
        <w:spacing w:after="0"/>
        <w:ind w:left="0"/>
        <w:jc w:val="both"/>
      </w:pPr>
      <w:r>
        <w:rPr>
          <w:rFonts w:ascii="Times New Roman"/>
          <w:b w:val="false"/>
          <w:i w:val="false"/>
          <w:color w:val="000000"/>
          <w:sz w:val="28"/>
        </w:rPr>
        <w:t xml:space="preserve"> (центр – Национальная академическая библиотека, улица Достық, № 11)</w:t>
      </w:r>
    </w:p>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p>
      <w:pPr>
        <w:spacing w:after="0"/>
        <w:ind w:left="0"/>
        <w:jc w:val="both"/>
      </w:pPr>
      <w:r>
        <w:rPr>
          <w:rFonts w:ascii="Times New Roman"/>
          <w:b w:val="false"/>
          <w:i w:val="false"/>
          <w:color w:val="000000"/>
          <w:sz w:val="28"/>
        </w:rPr>
        <w:t>
      Избирательный участок № 165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p>
      <w:pPr>
        <w:spacing w:after="0"/>
        <w:ind w:left="0"/>
        <w:jc w:val="both"/>
      </w:pPr>
      <w:r>
        <w:rPr>
          <w:rFonts w:ascii="Times New Roman"/>
          <w:b w:val="false"/>
          <w:i w:val="false"/>
          <w:color w:val="000000"/>
          <w:sz w:val="28"/>
        </w:rPr>
        <w:t>
      Границы: от улицы Сарайшық по четной стороне улицы Түркістан до бульвара "Нұржол", по бульвару "Нұржол" до проспекта Мәңгілік Ел, по нечетной стороне проспекта Мәңгілік Ел до улицы Сарайшық, по четной стороне улицы Сарайшық до улицы Түркістан.</w:t>
      </w:r>
    </w:p>
    <w:p>
      <w:pPr>
        <w:spacing w:after="0"/>
        <w:ind w:left="0"/>
        <w:jc w:val="both"/>
      </w:pPr>
      <w:r>
        <w:rPr>
          <w:rFonts w:ascii="Times New Roman"/>
          <w:b w:val="false"/>
          <w:i w:val="false"/>
          <w:color w:val="000000"/>
          <w:sz w:val="28"/>
        </w:rPr>
        <w:t>
      Избирательный участок № 166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p>
      <w:pPr>
        <w:spacing w:after="0"/>
        <w:ind w:left="0"/>
        <w:jc w:val="both"/>
      </w:pPr>
      <w:r>
        <w:rPr>
          <w:rFonts w:ascii="Times New Roman"/>
          <w:b w:val="false"/>
          <w:i w:val="false"/>
          <w:color w:val="000000"/>
          <w:sz w:val="28"/>
        </w:rPr>
        <w:t>
      Границы: от дома № 3/1 по улице Сауран по нечетной стороне улицы Сауран до улицы Алматы, по нечетной стороне улицы Алматы до дома № 3 по улице Алматы, по проезду от дома № 3 по улице Алматы до дома № 3/1 по улице Сауран, по проезду от дома № 3/1 по улице Сауран до улицы Сауран.</w:t>
      </w:r>
    </w:p>
    <w:p>
      <w:pPr>
        <w:spacing w:after="0"/>
        <w:ind w:left="0"/>
        <w:jc w:val="both"/>
      </w:pPr>
      <w:r>
        <w:rPr>
          <w:rFonts w:ascii="Times New Roman"/>
          <w:b w:val="false"/>
          <w:i w:val="false"/>
          <w:color w:val="000000"/>
          <w:sz w:val="28"/>
        </w:rPr>
        <w:t>
      Избирательный участок № 167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59" акимата города Астаны,</w:t>
      </w:r>
    </w:p>
    <w:p>
      <w:pPr>
        <w:spacing w:after="0"/>
        <w:ind w:left="0"/>
        <w:jc w:val="both"/>
      </w:pPr>
      <w:r>
        <w:rPr>
          <w:rFonts w:ascii="Times New Roman"/>
          <w:b w:val="false"/>
          <w:i w:val="false"/>
          <w:color w:val="000000"/>
          <w:sz w:val="28"/>
        </w:rPr>
        <w:t xml:space="preserve"> улица Сауран, № 5/1)</w:t>
      </w:r>
    </w:p>
    <w:p>
      <w:pPr>
        <w:spacing w:after="0"/>
        <w:ind w:left="0"/>
        <w:jc w:val="both"/>
      </w:pPr>
      <w:r>
        <w:rPr>
          <w:rFonts w:ascii="Times New Roman"/>
          <w:b w:val="false"/>
          <w:i w:val="false"/>
          <w:color w:val="000000"/>
          <w:sz w:val="28"/>
        </w:rPr>
        <w:t>
      Границы: от улицы Алматы по четной стороне проспекта Қабанбай батыра до улицы Сығанақ, по четной стороне улицы Сығанақ до дома № 54 по улице Сығанақ, по проезду от дома № 54 по улице Сығанақ до улицы Алматы, по нечетной стороне улицы Алматы до проспекта Қабанбай батыра, включая дом № 54/1 по улице Сығанақ.</w:t>
      </w:r>
    </w:p>
    <w:p>
      <w:pPr>
        <w:spacing w:after="0"/>
        <w:ind w:left="0"/>
        <w:jc w:val="both"/>
      </w:pPr>
      <w:r>
        <w:rPr>
          <w:rFonts w:ascii="Times New Roman"/>
          <w:b w:val="false"/>
          <w:i w:val="false"/>
          <w:color w:val="000000"/>
          <w:sz w:val="28"/>
        </w:rPr>
        <w:t>
      Избирательный участок № 168</w:t>
      </w:r>
    </w:p>
    <w:p>
      <w:pPr>
        <w:spacing w:after="0"/>
        <w:ind w:left="0"/>
        <w:jc w:val="both"/>
      </w:pPr>
      <w:r>
        <w:rPr>
          <w:rFonts w:ascii="Times New Roman"/>
          <w:b w:val="false"/>
          <w:i w:val="false"/>
          <w:color w:val="000000"/>
          <w:sz w:val="28"/>
        </w:rPr>
        <w:t xml:space="preserve"> (центр – акционерное общество "Қазақтелеком", улица Сауран, № 12)</w:t>
      </w:r>
    </w:p>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p>
      <w:pPr>
        <w:spacing w:after="0"/>
        <w:ind w:left="0"/>
        <w:jc w:val="both"/>
      </w:pPr>
      <w:r>
        <w:rPr>
          <w:rFonts w:ascii="Times New Roman"/>
          <w:b w:val="false"/>
          <w:i w:val="false"/>
          <w:color w:val="000000"/>
          <w:sz w:val="28"/>
        </w:rPr>
        <w:t>
      Избирательный участок № 169</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Улы Дала, № 61/1)</w:t>
      </w:r>
    </w:p>
    <w:p>
      <w:pPr>
        <w:spacing w:after="0"/>
        <w:ind w:left="0"/>
        <w:jc w:val="both"/>
      </w:pPr>
      <w:r>
        <w:rPr>
          <w:rFonts w:ascii="Times New Roman"/>
          <w:b w:val="false"/>
          <w:i w:val="false"/>
          <w:color w:val="000000"/>
          <w:sz w:val="28"/>
        </w:rPr>
        <w:t>
      Границы: от улицы № 37 по нечетной стороне проспекта Ұлы Дала до дома № 67 по проспекту Ұлы Дала, по проезду от дома № 67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p>
      <w:pPr>
        <w:spacing w:after="0"/>
        <w:ind w:left="0"/>
        <w:jc w:val="both"/>
      </w:pPr>
      <w:r>
        <w:rPr>
          <w:rFonts w:ascii="Times New Roman"/>
          <w:b w:val="false"/>
          <w:i w:val="false"/>
          <w:color w:val="000000"/>
          <w:sz w:val="28"/>
        </w:rPr>
        <w:t>
      Избирательный участок № 170</w:t>
      </w:r>
    </w:p>
    <w:p>
      <w:pPr>
        <w:spacing w:after="0"/>
        <w:ind w:left="0"/>
        <w:jc w:val="both"/>
      </w:pPr>
      <w:r>
        <w:rPr>
          <w:rFonts w:ascii="Times New Roman"/>
          <w:b w:val="false"/>
          <w:i w:val="false"/>
          <w:color w:val="000000"/>
          <w:sz w:val="28"/>
        </w:rPr>
        <w:t xml:space="preserve"> (центр – акционерное общество "Jýsan Bank", улица Сарайшық, № 5а)</w:t>
      </w:r>
    </w:p>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p>
      <w:pPr>
        <w:spacing w:after="0"/>
        <w:ind w:left="0"/>
        <w:jc w:val="both"/>
      </w:pPr>
      <w:r>
        <w:rPr>
          <w:rFonts w:ascii="Times New Roman"/>
          <w:b w:val="false"/>
          <w:i w:val="false"/>
          <w:color w:val="000000"/>
          <w:sz w:val="28"/>
        </w:rPr>
        <w:t>
      Избирательный участок № 171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76 имени Алихана Бокейхана"</w:t>
      </w:r>
    </w:p>
    <w:p>
      <w:pPr>
        <w:spacing w:after="0"/>
        <w:ind w:left="0"/>
        <w:jc w:val="both"/>
      </w:pPr>
      <w:r>
        <w:rPr>
          <w:rFonts w:ascii="Times New Roman"/>
          <w:b w:val="false"/>
          <w:i w:val="false"/>
          <w:color w:val="000000"/>
          <w:sz w:val="28"/>
        </w:rPr>
        <w:t xml:space="preserve"> акимата города Астаны, улица Түркістан, № 10/1)</w:t>
      </w:r>
    </w:p>
    <w:p>
      <w:pPr>
        <w:spacing w:after="0"/>
        <w:ind w:left="0"/>
        <w:jc w:val="both"/>
      </w:pPr>
      <w:r>
        <w:rPr>
          <w:rFonts w:ascii="Times New Roman"/>
          <w:b w:val="false"/>
          <w:i w:val="false"/>
          <w:color w:val="000000"/>
          <w:sz w:val="28"/>
        </w:rPr>
        <w:t>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w:t>
      </w:r>
    </w:p>
    <w:p>
      <w:pPr>
        <w:spacing w:after="0"/>
        <w:ind w:left="0"/>
        <w:jc w:val="both"/>
      </w:pPr>
      <w:r>
        <w:rPr>
          <w:rFonts w:ascii="Times New Roman"/>
          <w:b w:val="false"/>
          <w:i w:val="false"/>
          <w:color w:val="000000"/>
          <w:sz w:val="28"/>
        </w:rPr>
        <w:t>
      Избирательный участок № 172</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w:t>
      </w:r>
    </w:p>
    <w:p>
      <w:pPr>
        <w:spacing w:after="0"/>
        <w:ind w:left="0"/>
        <w:jc w:val="both"/>
      </w:pPr>
      <w:r>
        <w:rPr>
          <w:rFonts w:ascii="Times New Roman"/>
          <w:b w:val="false"/>
          <w:i w:val="false"/>
          <w:color w:val="000000"/>
          <w:sz w:val="28"/>
        </w:rPr>
        <w:t xml:space="preserve"> № 89" акимата города Астаны, улица Сауран, № 11)</w:t>
      </w:r>
    </w:p>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p>
      <w:pPr>
        <w:spacing w:after="0"/>
        <w:ind w:left="0"/>
        <w:jc w:val="both"/>
      </w:pPr>
      <w:r>
        <w:rPr>
          <w:rFonts w:ascii="Times New Roman"/>
          <w:b w:val="false"/>
          <w:i w:val="false"/>
          <w:color w:val="000000"/>
          <w:sz w:val="28"/>
        </w:rPr>
        <w:t>
      Избирательный участок № 173</w:t>
      </w:r>
    </w:p>
    <w:p>
      <w:pPr>
        <w:spacing w:after="0"/>
        <w:ind w:left="0"/>
        <w:jc w:val="both"/>
      </w:pPr>
      <w:r>
        <w:rPr>
          <w:rFonts w:ascii="Times New Roman"/>
          <w:b w:val="false"/>
          <w:i w:val="false"/>
          <w:color w:val="000000"/>
          <w:sz w:val="28"/>
        </w:rPr>
        <w:t xml:space="preserve"> (центр – Центр обслуживания населения района "Есиль",</w:t>
      </w:r>
    </w:p>
    <w:p>
      <w:pPr>
        <w:spacing w:after="0"/>
        <w:ind w:left="0"/>
        <w:jc w:val="both"/>
      </w:pPr>
      <w:r>
        <w:rPr>
          <w:rFonts w:ascii="Times New Roman"/>
          <w:b w:val="false"/>
          <w:i w:val="false"/>
          <w:color w:val="000000"/>
          <w:sz w:val="28"/>
        </w:rPr>
        <w:t xml:space="preserve"> проспект Мәңгілік Ел, № 30)</w:t>
      </w:r>
    </w:p>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p>
      <w:pPr>
        <w:spacing w:after="0"/>
        <w:ind w:left="0"/>
        <w:jc w:val="both"/>
      </w:pPr>
      <w:r>
        <w:rPr>
          <w:rFonts w:ascii="Times New Roman"/>
          <w:b w:val="false"/>
          <w:i w:val="false"/>
          <w:color w:val="000000"/>
          <w:sz w:val="28"/>
        </w:rPr>
        <w:t>
      Избирательный участок № 174</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w:t>
      </w:r>
    </w:p>
    <w:p>
      <w:pPr>
        <w:spacing w:after="0"/>
        <w:ind w:left="0"/>
        <w:jc w:val="both"/>
      </w:pPr>
      <w:r>
        <w:rPr>
          <w:rFonts w:ascii="Times New Roman"/>
          <w:b w:val="false"/>
          <w:i w:val="false"/>
          <w:color w:val="000000"/>
          <w:sz w:val="28"/>
        </w:rPr>
        <w:t xml:space="preserve"> № 45" акимата города Астаны, жилой массив Заречное,</w:t>
      </w:r>
    </w:p>
    <w:p>
      <w:pPr>
        <w:spacing w:after="0"/>
        <w:ind w:left="0"/>
        <w:jc w:val="both"/>
      </w:pPr>
      <w:r>
        <w:rPr>
          <w:rFonts w:ascii="Times New Roman"/>
          <w:b w:val="false"/>
          <w:i w:val="false"/>
          <w:color w:val="000000"/>
          <w:sz w:val="28"/>
        </w:rPr>
        <w:t xml:space="preserve"> улица Ұшқыштар, № 8/1)</w:t>
      </w:r>
    </w:p>
    <w:p>
      <w:pPr>
        <w:spacing w:after="0"/>
        <w:ind w:left="0"/>
        <w:jc w:val="both"/>
      </w:pPr>
      <w:r>
        <w:rPr>
          <w:rFonts w:ascii="Times New Roman"/>
          <w:b w:val="false"/>
          <w:i w:val="false"/>
          <w:color w:val="000000"/>
          <w:sz w:val="28"/>
        </w:rPr>
        <w:t>
      Границы: от улицы Керей, Жәнібек хандар по нечетной стороне улицы Ә. Бөкейхана до дома № 11а по улице Ә. Бөкейхана, по проезду от дома № 11а по улице Ә. Бөкейхана до дома № 22 по улице Жиделі, от дома № 22 по улице Жиделі до улицы Ұшқыштар, по нечетной стороне улицы Ұшқыштар до дома № 9 по улице Ұшқыштар, по проезду от дома № 9 по улице Ұшқыштар до улицы Керей, Жәнібек хандар, по четной стороне улицы Керей, Жәнібек хандар до улицы Ә. Бөкейхана.</w:t>
      </w:r>
    </w:p>
    <w:p>
      <w:pPr>
        <w:spacing w:after="0"/>
        <w:ind w:left="0"/>
        <w:jc w:val="both"/>
      </w:pPr>
      <w:r>
        <w:rPr>
          <w:rFonts w:ascii="Times New Roman"/>
          <w:b w:val="false"/>
          <w:i w:val="false"/>
          <w:color w:val="000000"/>
          <w:sz w:val="28"/>
        </w:rPr>
        <w:t>
      Избирательный участок № 175</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84 "Кәусар" акимата города Астаны,</w:t>
      </w:r>
    </w:p>
    <w:p>
      <w:pPr>
        <w:spacing w:after="0"/>
        <w:ind w:left="0"/>
        <w:jc w:val="both"/>
      </w:pPr>
      <w:r>
        <w:rPr>
          <w:rFonts w:ascii="Times New Roman"/>
          <w:b w:val="false"/>
          <w:i w:val="false"/>
          <w:color w:val="000000"/>
          <w:sz w:val="28"/>
        </w:rPr>
        <w:t xml:space="preserve"> проспект Әл-Фараби, дом № 2)</w:t>
      </w:r>
    </w:p>
    <w:p>
      <w:pPr>
        <w:spacing w:after="0"/>
        <w:ind w:left="0"/>
        <w:jc w:val="both"/>
      </w:pPr>
      <w:r>
        <w:rPr>
          <w:rFonts w:ascii="Times New Roman"/>
          <w:b w:val="false"/>
          <w:i w:val="false"/>
          <w:color w:val="000000"/>
          <w:sz w:val="28"/>
        </w:rPr>
        <w:t>
      Границы: дома в границах жилого массива Тельмана, жилой городок "Саранда".</w:t>
      </w:r>
    </w:p>
    <w:p>
      <w:pPr>
        <w:spacing w:after="0"/>
        <w:ind w:left="0"/>
        <w:jc w:val="both"/>
      </w:pPr>
      <w:r>
        <w:rPr>
          <w:rFonts w:ascii="Times New Roman"/>
          <w:b w:val="false"/>
          <w:i w:val="false"/>
          <w:color w:val="000000"/>
          <w:sz w:val="28"/>
        </w:rPr>
        <w:t>
      Избирательный участок № 176</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p>
      <w:pPr>
        <w:spacing w:after="0"/>
        <w:ind w:left="0"/>
        <w:jc w:val="both"/>
      </w:pPr>
      <w:r>
        <w:rPr>
          <w:rFonts w:ascii="Times New Roman"/>
          <w:b w:val="false"/>
          <w:i w:val="false"/>
          <w:color w:val="000000"/>
          <w:sz w:val="28"/>
        </w:rPr>
        <w:t>
      Границы: от проспекта Қабанбай батыра по четной стороне улицы Т. Рысқұлова до проспекта Әл-Фараби, по нечетной стороне проспекта Әл-Фараби до границы коттеджного поселка "Family Village",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w:t>
      </w:r>
    </w:p>
    <w:p>
      <w:pPr>
        <w:spacing w:after="0"/>
        <w:ind w:left="0"/>
        <w:jc w:val="both"/>
      </w:pPr>
      <w:r>
        <w:rPr>
          <w:rFonts w:ascii="Times New Roman"/>
          <w:b w:val="false"/>
          <w:i w:val="false"/>
          <w:color w:val="000000"/>
          <w:sz w:val="28"/>
        </w:rPr>
        <w:t>
      Избирательный участок № 177</w:t>
      </w:r>
    </w:p>
    <w:p>
      <w:pPr>
        <w:spacing w:after="0"/>
        <w:ind w:left="0"/>
        <w:jc w:val="both"/>
      </w:pPr>
      <w:r>
        <w:rPr>
          <w:rFonts w:ascii="Times New Roman"/>
          <w:b w:val="false"/>
          <w:i w:val="false"/>
          <w:color w:val="000000"/>
          <w:sz w:val="28"/>
        </w:rPr>
        <w:t>
      (центр – Спортивный центр "ASPAN", улица Е697, дом № 5)</w:t>
      </w:r>
    </w:p>
    <w:p>
      <w:pPr>
        <w:spacing w:after="0"/>
        <w:ind w:left="0"/>
        <w:jc w:val="both"/>
      </w:pPr>
      <w:r>
        <w:rPr>
          <w:rFonts w:ascii="Times New Roman"/>
          <w:b w:val="false"/>
          <w:i w:val="false"/>
          <w:color w:val="000000"/>
          <w:sz w:val="28"/>
        </w:rPr>
        <w:t>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проспекта Қабанбай батыра.</w:t>
      </w:r>
    </w:p>
    <w:p>
      <w:pPr>
        <w:spacing w:after="0"/>
        <w:ind w:left="0"/>
        <w:jc w:val="both"/>
      </w:pPr>
      <w:r>
        <w:rPr>
          <w:rFonts w:ascii="Times New Roman"/>
          <w:b w:val="false"/>
          <w:i w:val="false"/>
          <w:color w:val="000000"/>
          <w:sz w:val="28"/>
        </w:rPr>
        <w:t>
      Избирательный участок № 178</w:t>
      </w:r>
    </w:p>
    <w:p>
      <w:pPr>
        <w:spacing w:after="0"/>
        <w:ind w:left="0"/>
        <w:jc w:val="both"/>
      </w:pPr>
      <w:r>
        <w:rPr>
          <w:rFonts w:ascii="Times New Roman"/>
          <w:b w:val="false"/>
          <w:i w:val="false"/>
          <w:color w:val="000000"/>
          <w:sz w:val="28"/>
        </w:rPr>
        <w:t xml:space="preserve"> (центр – мебельный центр "Көрме", улица Достық, № 3)</w:t>
      </w:r>
    </w:p>
    <w:p>
      <w:pPr>
        <w:spacing w:after="0"/>
        <w:ind w:left="0"/>
        <w:jc w:val="both"/>
      </w:pPr>
      <w:r>
        <w:rPr>
          <w:rFonts w:ascii="Times New Roman"/>
          <w:b w:val="false"/>
          <w:i w:val="false"/>
          <w:color w:val="000000"/>
          <w:sz w:val="28"/>
        </w:rPr>
        <w:t>
      Границы: от улицы Сығанақ по нечетной стороне улицы Сауран до дома № 5 по улице Сауран, по проезду от дома № 5 по улице Сауран до дома № 38/1 по проспекту Қабанбай батыра, по проезду от дома № 38/1 по проспекту Қабанбай батыра до улицы Сығанақ, по четной стороне улицы Сығанақ до улицы Сауран, исключая дом № 54/1 по улице Сығанақ.</w:t>
      </w:r>
    </w:p>
    <w:p>
      <w:pPr>
        <w:spacing w:after="0"/>
        <w:ind w:left="0"/>
        <w:jc w:val="both"/>
      </w:pPr>
      <w:r>
        <w:rPr>
          <w:rFonts w:ascii="Times New Roman"/>
          <w:b w:val="false"/>
          <w:i w:val="false"/>
          <w:color w:val="000000"/>
          <w:sz w:val="28"/>
        </w:rPr>
        <w:t>
      Избирательный участок № 179</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95 "Алматы" акимата города Астаны, улица Алматы, № 4)</w:t>
      </w:r>
    </w:p>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p>
      <w:pPr>
        <w:spacing w:after="0"/>
        <w:ind w:left="0"/>
        <w:jc w:val="both"/>
      </w:pPr>
      <w:r>
        <w:rPr>
          <w:rFonts w:ascii="Times New Roman"/>
          <w:b w:val="false"/>
          <w:i w:val="false"/>
          <w:color w:val="000000"/>
          <w:sz w:val="28"/>
        </w:rPr>
        <w:t>
      Границы: от проспекта Әл-Фараби по нечетной стороне проспекта Ұлы Дала до дома № 67 по проспекту Ұлы Дала, по проезду от дома № 67 по проспекту Ұлы Дала до улицы Бұқар жырау, от улицы Бұқар жырау до дома № 15/1 по проспекту Әл-Фараби, от дома 15/1 по проспекту Әл-Фараби до улицы Бұқар жырау, по четной стороне улицы Бұқар жырау до проспекта Әл-Фараби, по нечетной стороне проспекта Әл-Фараби до проспекта Ұлы Дала.</w:t>
      </w:r>
    </w:p>
    <w:p>
      <w:pPr>
        <w:spacing w:after="0"/>
        <w:ind w:left="0"/>
        <w:jc w:val="both"/>
      </w:pPr>
      <w:r>
        <w:rPr>
          <w:rFonts w:ascii="Times New Roman"/>
          <w:b w:val="false"/>
          <w:i w:val="false"/>
          <w:color w:val="000000"/>
          <w:sz w:val="28"/>
        </w:rPr>
        <w:t>
      Избирательный участок № 181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96" акимата города Астаны, улица</w:t>
      </w:r>
    </w:p>
    <w:p>
      <w:pPr>
        <w:spacing w:after="0"/>
        <w:ind w:left="0"/>
        <w:jc w:val="both"/>
      </w:pPr>
      <w:r>
        <w:rPr>
          <w:rFonts w:ascii="Times New Roman"/>
          <w:b w:val="false"/>
          <w:i w:val="false"/>
          <w:color w:val="000000"/>
          <w:sz w:val="28"/>
        </w:rPr>
        <w:t xml:space="preserve"> Г. Әлиева, № 10а)</w:t>
      </w:r>
    </w:p>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p>
      <w:pPr>
        <w:spacing w:after="0"/>
        <w:ind w:left="0"/>
        <w:jc w:val="both"/>
      </w:pPr>
      <w:r>
        <w:rPr>
          <w:rFonts w:ascii="Times New Roman"/>
          <w:b w:val="false"/>
          <w:i w:val="false"/>
          <w:color w:val="000000"/>
          <w:sz w:val="28"/>
        </w:rPr>
        <w:t>
      Избирательный участок № 182</w:t>
      </w:r>
    </w:p>
    <w:p>
      <w:pPr>
        <w:spacing w:after="0"/>
        <w:ind w:left="0"/>
        <w:jc w:val="both"/>
      </w:pPr>
      <w:r>
        <w:rPr>
          <w:rFonts w:ascii="Times New Roman"/>
          <w:b w:val="false"/>
          <w:i w:val="false"/>
          <w:color w:val="000000"/>
          <w:sz w:val="28"/>
        </w:rPr>
        <w:t xml:space="preserve"> (центр – "Astana Garden School", улица Ә. Бөкейхана, № 34)</w:t>
      </w:r>
    </w:p>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проспекта Әл-Фараби, по нечетной стороне проспекта Әл-Фараби до проспекта Ұлы Дала, по четной стороне проспекта Ұлы Дала до проспекта Әл-Фараби.</w:t>
      </w:r>
    </w:p>
    <w:p>
      <w:pPr>
        <w:spacing w:after="0"/>
        <w:ind w:left="0"/>
        <w:jc w:val="both"/>
      </w:pPr>
      <w:r>
        <w:rPr>
          <w:rFonts w:ascii="Times New Roman"/>
          <w:b w:val="false"/>
          <w:i w:val="false"/>
          <w:color w:val="000000"/>
          <w:sz w:val="28"/>
        </w:rPr>
        <w:t>
      Избирательный участок № 183</w:t>
      </w:r>
    </w:p>
    <w:p>
      <w:pPr>
        <w:spacing w:after="0"/>
        <w:ind w:left="0"/>
        <w:jc w:val="both"/>
      </w:pPr>
      <w:r>
        <w:rPr>
          <w:rFonts w:ascii="Times New Roman"/>
          <w:b w:val="false"/>
          <w:i w:val="false"/>
          <w:color w:val="000000"/>
          <w:sz w:val="28"/>
        </w:rPr>
        <w:t xml:space="preserve"> (центр – Астанинский городской филиал "Союз писателей Казахстана", </w:t>
      </w:r>
    </w:p>
    <w:p>
      <w:pPr>
        <w:spacing w:after="0"/>
        <w:ind w:left="0"/>
        <w:jc w:val="both"/>
      </w:pPr>
      <w:r>
        <w:rPr>
          <w:rFonts w:ascii="Times New Roman"/>
          <w:b w:val="false"/>
          <w:i w:val="false"/>
          <w:color w:val="000000"/>
          <w:sz w:val="28"/>
        </w:rPr>
        <w:t>улица Балауса, № 11)</w:t>
      </w:r>
    </w:p>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Арай, по нечетной стороне улицы Арай до улицы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p>
      <w:pPr>
        <w:spacing w:after="0"/>
        <w:ind w:left="0"/>
        <w:jc w:val="both"/>
      </w:pPr>
      <w:r>
        <w:rPr>
          <w:rFonts w:ascii="Times New Roman"/>
          <w:b w:val="false"/>
          <w:i w:val="false"/>
          <w:color w:val="000000"/>
          <w:sz w:val="28"/>
        </w:rPr>
        <w:t>
      Избирательный участок № 184</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"Астана Балет", проспект Ұлы Дала, № 43)</w:t>
      </w:r>
    </w:p>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дома № 55 по проспекту Ұлы Дала, по проезду от дома № 21/4 по улице Ә. Бөкейхана до улицы Ә. Бөкейхана, от улицы Ә. Бөкейхана до дома № 49а по проспекту Ұлы Дала, по проезду от дома № 49а по проспекту Ұлы Дала до проспекта Мәңгілік Ел, от проспекта Мәңгілік Ел до улицы Түркістан, по четной стороне улицы Түркістан до проспекта Ұлы Дала.</w:t>
      </w:r>
    </w:p>
    <w:p>
      <w:pPr>
        <w:spacing w:after="0"/>
        <w:ind w:left="0"/>
        <w:jc w:val="both"/>
      </w:pPr>
      <w:r>
        <w:rPr>
          <w:rFonts w:ascii="Times New Roman"/>
          <w:b w:val="false"/>
          <w:i w:val="false"/>
          <w:color w:val="000000"/>
          <w:sz w:val="28"/>
        </w:rPr>
        <w:t>
      Избирательный участок № 185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77 имени Фаризы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p>
      <w:pPr>
        <w:spacing w:after="0"/>
        <w:ind w:left="0"/>
        <w:jc w:val="both"/>
      </w:pPr>
      <w:r>
        <w:rPr>
          <w:rFonts w:ascii="Times New Roman"/>
          <w:b w:val="false"/>
          <w:i w:val="false"/>
          <w:color w:val="000000"/>
          <w:sz w:val="28"/>
        </w:rPr>
        <w:t>
      Избирательный участок № 186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89"</w:t>
      </w:r>
    </w:p>
    <w:p>
      <w:pPr>
        <w:spacing w:after="0"/>
        <w:ind w:left="0"/>
        <w:jc w:val="both"/>
      </w:pPr>
      <w:r>
        <w:rPr>
          <w:rFonts w:ascii="Times New Roman"/>
          <w:b w:val="false"/>
          <w:i w:val="false"/>
          <w:color w:val="000000"/>
          <w:sz w:val="28"/>
        </w:rPr>
        <w:t xml:space="preserve"> акимата города Астаны, улица Сауран, № 11)</w:t>
      </w:r>
    </w:p>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p>
      <w:pPr>
        <w:spacing w:after="0"/>
        <w:ind w:left="0"/>
        <w:jc w:val="both"/>
      </w:pPr>
      <w:r>
        <w:rPr>
          <w:rFonts w:ascii="Times New Roman"/>
          <w:b w:val="false"/>
          <w:i w:val="false"/>
          <w:color w:val="000000"/>
          <w:sz w:val="28"/>
        </w:rPr>
        <w:t>
      Избирательный участок № 187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84 имени шейха Халифа бен Заида</w:t>
      </w:r>
    </w:p>
    <w:p>
      <w:pPr>
        <w:spacing w:after="0"/>
        <w:ind w:left="0"/>
        <w:jc w:val="both"/>
      </w:pPr>
      <w:r>
        <w:rPr>
          <w:rFonts w:ascii="Times New Roman"/>
          <w:b w:val="false"/>
          <w:i w:val="false"/>
          <w:color w:val="000000"/>
          <w:sz w:val="28"/>
        </w:rPr>
        <w:t xml:space="preserve"> аль-Нахаяна" акимата города Астаны, проспект Ұлы Дала, № 41/7)</w:t>
      </w:r>
    </w:p>
    <w:p>
      <w:pPr>
        <w:spacing w:after="0"/>
        <w:ind w:left="0"/>
        <w:jc w:val="both"/>
      </w:pPr>
      <w:r>
        <w:rPr>
          <w:rFonts w:ascii="Times New Roman"/>
          <w:b w:val="false"/>
          <w:i w:val="false"/>
          <w:color w:val="000000"/>
          <w:sz w:val="28"/>
        </w:rPr>
        <w:t>
      Границы: от улицы Орынбор по нечетной стороне улицы Түркістан до проспекта Ұлы Дала, по нечетной стороне проспекта Ұлы Дала до улицы Г. Әлиева, по четной стороне улицы Г. Әлиева до улицы Бұқар жырау, по нечетной стороне улицы Бұқар жырау до проспекта Қабанбай батыра, по четной стороне проспекта Қабанбай батыра до улицы Орынбор.</w:t>
      </w:r>
    </w:p>
    <w:p>
      <w:pPr>
        <w:spacing w:after="0"/>
        <w:ind w:left="0"/>
        <w:jc w:val="both"/>
      </w:pPr>
      <w:r>
        <w:rPr>
          <w:rFonts w:ascii="Times New Roman"/>
          <w:b w:val="false"/>
          <w:i w:val="false"/>
          <w:color w:val="000000"/>
          <w:sz w:val="28"/>
        </w:rPr>
        <w:t>
      Избирательный участок № 188</w:t>
      </w:r>
    </w:p>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p>
      <w:pPr>
        <w:spacing w:after="0"/>
        <w:ind w:left="0"/>
        <w:jc w:val="both"/>
      </w:pPr>
      <w:r>
        <w:rPr>
          <w:rFonts w:ascii="Times New Roman"/>
          <w:b w:val="false"/>
          <w:i w:val="false"/>
          <w:color w:val="000000"/>
          <w:sz w:val="28"/>
        </w:rPr>
        <w:t xml:space="preserve">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проспекта Қабанбай батыра, по четной стороне проспекта Қабанбай батыра до границы района "Есиль", от границы района "Есиль" до проспекта Ұлы Дала, от проспекта Ұлы Дала до улицы К-1. </w:t>
      </w:r>
    </w:p>
    <w:p>
      <w:pPr>
        <w:spacing w:after="0"/>
        <w:ind w:left="0"/>
        <w:jc w:val="both"/>
      </w:pPr>
      <w:r>
        <w:rPr>
          <w:rFonts w:ascii="Times New Roman"/>
          <w:b w:val="false"/>
          <w:i w:val="false"/>
          <w:color w:val="000000"/>
          <w:sz w:val="28"/>
        </w:rPr>
        <w:t>
      Избирательный участок № 189</w:t>
      </w:r>
    </w:p>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улицы № 37, по нечетной стороне улицы № 37 до улицы Ф. Оңғарсыновой, по четной стороне улицы Ф. Оңғарсыновой до проспекта Мәңгілік Ел, по четной стороне проспекта Мәңгілік Ел до улицы Т. Рысқұлова, включая дом № 25г по улице Ә. Бөкейхана.</w:t>
      </w:r>
    </w:p>
    <w:p>
      <w:pPr>
        <w:spacing w:after="0"/>
        <w:ind w:left="0"/>
        <w:jc w:val="both"/>
      </w:pPr>
      <w:r>
        <w:rPr>
          <w:rFonts w:ascii="Times New Roman"/>
          <w:b w:val="false"/>
          <w:i w:val="false"/>
          <w:color w:val="000000"/>
          <w:sz w:val="28"/>
        </w:rPr>
        <w:t>
      Избирательный участок № 190</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 акимата города Астаны,</w:t>
      </w:r>
    </w:p>
    <w:p>
      <w:pPr>
        <w:spacing w:after="0"/>
        <w:ind w:left="0"/>
        <w:jc w:val="both"/>
      </w:pPr>
      <w:r>
        <w:rPr>
          <w:rFonts w:ascii="Times New Roman"/>
          <w:b w:val="false"/>
          <w:i w:val="false"/>
          <w:color w:val="000000"/>
          <w:sz w:val="28"/>
        </w:rPr>
        <w:t xml:space="preserve"> проспект Қабанбай батыра, № 56/1)</w:t>
      </w:r>
    </w:p>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28/1, по улице № 28/1 до проспекта Қабанбай батыра, по четной стороне проспекта Қабанбай батыра до проспекта Ұлы Дала.</w:t>
      </w:r>
    </w:p>
    <w:p>
      <w:pPr>
        <w:spacing w:after="0"/>
        <w:ind w:left="0"/>
        <w:jc w:val="both"/>
      </w:pPr>
      <w:r>
        <w:rPr>
          <w:rFonts w:ascii="Times New Roman"/>
          <w:b w:val="false"/>
          <w:i w:val="false"/>
          <w:color w:val="000000"/>
          <w:sz w:val="28"/>
        </w:rPr>
        <w:t>
      Избирательный участок № 191</w:t>
      </w:r>
    </w:p>
    <w:p>
      <w:pPr>
        <w:spacing w:after="0"/>
        <w:ind w:left="0"/>
        <w:jc w:val="both"/>
      </w:pPr>
      <w:r>
        <w:rPr>
          <w:rFonts w:ascii="Times New Roman"/>
          <w:b w:val="false"/>
          <w:i w:val="false"/>
          <w:color w:val="000000"/>
          <w:sz w:val="28"/>
        </w:rPr>
        <w:t>
      (центр – некоммерческое акционерное общество "Республиканская физико-математическая школа", улица Түркістан, № 2/1)</w:t>
      </w:r>
    </w:p>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дома № 11 по улице Алматы, по проезду от дома № 11 по улице Алматы до дома № 13/1 по улице Алматы, по проезду от дома № 13/1 по улице Алматы до дома № 4/1 по улице Түркістан, по проезду от дома № 4/1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p>
      <w:pPr>
        <w:spacing w:after="0"/>
        <w:ind w:left="0"/>
        <w:jc w:val="both"/>
      </w:pPr>
      <w:r>
        <w:rPr>
          <w:rFonts w:ascii="Times New Roman"/>
          <w:b w:val="false"/>
          <w:i w:val="false"/>
          <w:color w:val="000000"/>
          <w:sz w:val="28"/>
        </w:rPr>
        <w:t>
      Избирательный участок № 192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75" акимата города Астаны,</w:t>
      </w:r>
    </w:p>
    <w:p>
      <w:pPr>
        <w:spacing w:after="0"/>
        <w:ind w:left="0"/>
        <w:jc w:val="both"/>
      </w:pPr>
      <w:r>
        <w:rPr>
          <w:rFonts w:ascii="Times New Roman"/>
          <w:b w:val="false"/>
          <w:i w:val="false"/>
          <w:color w:val="000000"/>
          <w:sz w:val="28"/>
        </w:rPr>
        <w:t xml:space="preserve"> проспект Мәңгілік Ел, № 28/1)</w:t>
      </w:r>
    </w:p>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улицы Бұқар жырау, по нечетной стороне улицы Бұқар жырау до дома № 28/1 по улице Ә. Бөкейхана, по проезду от улицы Бұқар жырау до дома № 49а по проспекту Ұлы Дала, по проезду от дома № 48 по проспекту Мәңгілік Ел до улицы Ә. Бөкейхана, по четной стороне улицы Ә. Бөкейхана до улицы Орынбор, по четной стороне улицы Орынбор до проспекта Мәңгілік Ел.</w:t>
      </w:r>
    </w:p>
    <w:p>
      <w:pPr>
        <w:spacing w:after="0"/>
        <w:ind w:left="0"/>
        <w:jc w:val="both"/>
      </w:pPr>
      <w:r>
        <w:rPr>
          <w:rFonts w:ascii="Times New Roman"/>
          <w:b w:val="false"/>
          <w:i w:val="false"/>
          <w:color w:val="000000"/>
          <w:sz w:val="28"/>
        </w:rPr>
        <w:t>
      Избирательный участок № 193</w:t>
      </w:r>
    </w:p>
    <w:p>
      <w:pPr>
        <w:spacing w:after="0"/>
        <w:ind w:left="0"/>
        <w:jc w:val="both"/>
      </w:pPr>
      <w:r>
        <w:rPr>
          <w:rFonts w:ascii="Times New Roman"/>
          <w:b w:val="false"/>
          <w:i w:val="false"/>
          <w:color w:val="000000"/>
          <w:sz w:val="28"/>
        </w:rPr>
        <w:t>(центр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ведения "Школа-гимназия № 77 имени Фариза Онгарсыновой"</w:t>
      </w:r>
    </w:p>
    <w:p>
      <w:pPr>
        <w:spacing w:after="0"/>
        <w:ind w:left="0"/>
        <w:jc w:val="both"/>
      </w:pPr>
      <w:r>
        <w:rPr>
          <w:rFonts w:ascii="Times New Roman"/>
          <w:b w:val="false"/>
          <w:i w:val="false"/>
          <w:color w:val="000000"/>
          <w:sz w:val="28"/>
        </w:rPr>
        <w:t xml:space="preserve"> акимата города Астаны, проспект Мәңгілік Ел, № 22/1)</w:t>
      </w:r>
    </w:p>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дома № 10 по улице Ә. Бөкейхана, по проезду от дома № 10 по улице Ә. Бөкейхана до дома № 12 по улице Ә. Бөкейхана, по проезду от дома № 12 до улицы Ә. Бөкейхана, по четной стороне улицы Ә. Бөкейхана до улицы Сығанақ, по четной стороне улицы Сығанақ до проспекта Мәңгілік Ел.</w:t>
      </w:r>
    </w:p>
    <w:p>
      <w:pPr>
        <w:spacing w:after="0"/>
        <w:ind w:left="0"/>
        <w:jc w:val="both"/>
      </w:pPr>
      <w:r>
        <w:rPr>
          <w:rFonts w:ascii="Times New Roman"/>
          <w:b w:val="false"/>
          <w:i w:val="false"/>
          <w:color w:val="000000"/>
          <w:sz w:val="28"/>
        </w:rPr>
        <w:t>
      Избирательный участок № 194</w:t>
      </w:r>
    </w:p>
    <w:p>
      <w:pPr>
        <w:spacing w:after="0"/>
        <w:ind w:left="0"/>
        <w:jc w:val="both"/>
      </w:pPr>
      <w:r>
        <w:rPr>
          <w:rFonts w:ascii="Times New Roman"/>
          <w:b w:val="false"/>
          <w:i w:val="false"/>
          <w:color w:val="000000"/>
          <w:sz w:val="28"/>
        </w:rPr>
        <w:t>
      (центр – бизнес-центр "Болашак" акционерного общества "КазТрансГаз", улица Ә. Бөкейхана, № 12)</w:t>
      </w:r>
    </w:p>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проспекта Әл-Фараби, по нечетной стороне проспекта Әл-Фараби до улицы Бұқар жырау, по нечетной стороне улицы Бұқар жырау до улицы Ә. Бөкейхана, исключая дом № 27 по улице Бұқар жырау.</w:t>
      </w:r>
    </w:p>
    <w:p>
      <w:pPr>
        <w:spacing w:after="0"/>
        <w:ind w:left="0"/>
        <w:jc w:val="both"/>
      </w:pPr>
      <w:r>
        <w:rPr>
          <w:rFonts w:ascii="Times New Roman"/>
          <w:b w:val="false"/>
          <w:i w:val="false"/>
          <w:color w:val="000000"/>
          <w:sz w:val="28"/>
        </w:rPr>
        <w:t>
      Избирательный участок № 195</w:t>
      </w:r>
    </w:p>
    <w:p>
      <w:pPr>
        <w:spacing w:after="0"/>
        <w:ind w:left="0"/>
        <w:jc w:val="both"/>
      </w:pPr>
      <w:r>
        <w:rPr>
          <w:rFonts w:ascii="Times New Roman"/>
          <w:b w:val="false"/>
          <w:i w:val="false"/>
          <w:color w:val="000000"/>
          <w:sz w:val="28"/>
        </w:rPr>
        <w:t xml:space="preserve"> (центр – Национальный центр рукописей и редких книг,</w:t>
      </w:r>
    </w:p>
    <w:p>
      <w:pPr>
        <w:spacing w:after="0"/>
        <w:ind w:left="0"/>
        <w:jc w:val="both"/>
      </w:pPr>
      <w:r>
        <w:rPr>
          <w:rFonts w:ascii="Times New Roman"/>
          <w:b w:val="false"/>
          <w:i w:val="false"/>
          <w:color w:val="000000"/>
          <w:sz w:val="28"/>
        </w:rPr>
        <w:t xml:space="preserve"> бульвар "Нұржол" № 12)</w:t>
      </w:r>
    </w:p>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p>
      <w:pPr>
        <w:spacing w:after="0"/>
        <w:ind w:left="0"/>
        <w:jc w:val="both"/>
      </w:pPr>
      <w:r>
        <w:rPr>
          <w:rFonts w:ascii="Times New Roman"/>
          <w:b w:val="false"/>
          <w:i w:val="false"/>
          <w:color w:val="000000"/>
          <w:sz w:val="28"/>
        </w:rPr>
        <w:t>
      Избирательный участок № 196</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82 "Дарын" акимата города Астаны,</w:t>
      </w:r>
    </w:p>
    <w:p>
      <w:pPr>
        <w:spacing w:after="0"/>
        <w:ind w:left="0"/>
        <w:jc w:val="both"/>
      </w:pPr>
      <w:r>
        <w:rPr>
          <w:rFonts w:ascii="Times New Roman"/>
          <w:b w:val="false"/>
          <w:i w:val="false"/>
          <w:color w:val="000000"/>
          <w:sz w:val="28"/>
        </w:rPr>
        <w:t xml:space="preserve"> проспект Ұлы Дала, № 61/1)</w:t>
      </w:r>
    </w:p>
    <w:p>
      <w:pPr>
        <w:spacing w:after="0"/>
        <w:ind w:left="0"/>
        <w:jc w:val="both"/>
      </w:pPr>
      <w:r>
        <w:rPr>
          <w:rFonts w:ascii="Times New Roman"/>
          <w:b w:val="false"/>
          <w:i w:val="false"/>
          <w:color w:val="000000"/>
          <w:sz w:val="28"/>
        </w:rPr>
        <w:t>
      Границы: от дома № 36б по улице Бұқар жырау, по четной стороне улицы Бұқар жырау до дома № 40 по улице Бұқар жырау, по проезду от дома № 42 по улице Бұқар жырау до дома № 2 по улице Қ. Қайсенова, по проезду от дома № 2 по улице Қ. Қайсенова до дома № 36/1 по улице Бұқар жырау, от дома № 36/1 по улице Бұқар жырау до дома № 27 по улице Бұқар жырау.</w:t>
      </w:r>
    </w:p>
    <w:p>
      <w:pPr>
        <w:spacing w:after="0"/>
        <w:ind w:left="0"/>
        <w:jc w:val="both"/>
      </w:pPr>
      <w:r>
        <w:rPr>
          <w:rFonts w:ascii="Times New Roman"/>
          <w:b w:val="false"/>
          <w:i w:val="false"/>
          <w:color w:val="000000"/>
          <w:sz w:val="28"/>
        </w:rPr>
        <w:t>
      Избирательный участок № 197</w:t>
      </w:r>
    </w:p>
    <w:p>
      <w:pPr>
        <w:spacing w:after="0"/>
        <w:ind w:left="0"/>
        <w:jc w:val="both"/>
      </w:pPr>
      <w:r>
        <w:rPr>
          <w:rFonts w:ascii="Times New Roman"/>
          <w:b w:val="false"/>
          <w:i w:val="false"/>
          <w:color w:val="000000"/>
          <w:sz w:val="28"/>
        </w:rPr>
        <w:t xml:space="preserve"> (центр – бизнес-центр "Абат", улица Родниковая, № 1/1)</w:t>
      </w:r>
    </w:p>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p>
      <w:pPr>
        <w:spacing w:after="0"/>
        <w:ind w:left="0"/>
        <w:jc w:val="both"/>
      </w:pPr>
      <w:r>
        <w:rPr>
          <w:rFonts w:ascii="Times New Roman"/>
          <w:b w:val="false"/>
          <w:i w:val="false"/>
          <w:color w:val="000000"/>
          <w:sz w:val="28"/>
        </w:rPr>
        <w:t>
      Избирательный участок № 198</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"Школа-лицей № 89" акимата города Астаны, улица Сауран, № 11)</w:t>
      </w:r>
    </w:p>
    <w:p>
      <w:pPr>
        <w:spacing w:after="0"/>
        <w:ind w:left="0"/>
        <w:jc w:val="both"/>
      </w:pPr>
      <w:r>
        <w:rPr>
          <w:rFonts w:ascii="Times New Roman"/>
          <w:b w:val="false"/>
          <w:i w:val="false"/>
          <w:color w:val="000000"/>
          <w:sz w:val="28"/>
        </w:rPr>
        <w:t xml:space="preserve">
      Границы: улица Керей, Жәнібек хандар, дома № 12/1, 14/2, 16, улица Ақмешіт, дома № 9, 9/1, 9/2, 11. </w:t>
      </w:r>
    </w:p>
    <w:p>
      <w:pPr>
        <w:spacing w:after="0"/>
        <w:ind w:left="0"/>
        <w:jc w:val="both"/>
      </w:pPr>
      <w:r>
        <w:rPr>
          <w:rFonts w:ascii="Times New Roman"/>
          <w:b w:val="false"/>
          <w:i w:val="false"/>
          <w:color w:val="000000"/>
          <w:sz w:val="28"/>
        </w:rPr>
        <w:t>
      Избирательный участок № 199</w:t>
      </w:r>
    </w:p>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p>
      <w:pPr>
        <w:spacing w:after="0"/>
        <w:ind w:left="0"/>
        <w:jc w:val="both"/>
      </w:pPr>
      <w:r>
        <w:rPr>
          <w:rFonts w:ascii="Times New Roman"/>
          <w:b w:val="false"/>
          <w:i w:val="false"/>
          <w:color w:val="000000"/>
          <w:sz w:val="28"/>
        </w:rPr>
        <w:t>
      Избирательный участок № 200</w:t>
      </w:r>
    </w:p>
    <w:p>
      <w:pPr>
        <w:spacing w:after="0"/>
        <w:ind w:left="0"/>
        <w:jc w:val="both"/>
      </w:pPr>
      <w:r>
        <w:rPr>
          <w:rFonts w:ascii="Times New Roman"/>
          <w:b w:val="false"/>
          <w:i w:val="false"/>
          <w:color w:val="000000"/>
          <w:sz w:val="28"/>
        </w:rPr>
        <w:t xml:space="preserve"> (центр – Международная школа города Астаны, улица Түркістан, № 32/1)</w:t>
      </w:r>
    </w:p>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45/1 по проспекту Ұлы Дала, по проезду от дома № 45/1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p>
      <w:pPr>
        <w:spacing w:after="0"/>
        <w:ind w:left="0"/>
        <w:jc w:val="both"/>
      </w:pPr>
      <w:r>
        <w:rPr>
          <w:rFonts w:ascii="Times New Roman"/>
          <w:b w:val="false"/>
          <w:i w:val="false"/>
          <w:color w:val="000000"/>
          <w:sz w:val="28"/>
        </w:rPr>
        <w:t>
      Избирательный участок № 201</w:t>
      </w:r>
    </w:p>
    <w:p>
      <w:pPr>
        <w:spacing w:after="0"/>
        <w:ind w:left="0"/>
        <w:jc w:val="both"/>
      </w:pPr>
      <w:r>
        <w:rPr>
          <w:rFonts w:ascii="Times New Roman"/>
          <w:b w:val="false"/>
          <w:i w:val="false"/>
          <w:color w:val="000000"/>
          <w:sz w:val="28"/>
        </w:rPr>
        <w:t>
      (центр – Международная школа города Астаны, улица Түркістан, № 32/1)</w:t>
      </w:r>
    </w:p>
    <w:p>
      <w:pPr>
        <w:spacing w:after="0"/>
        <w:ind w:left="0"/>
        <w:jc w:val="both"/>
      </w:pPr>
      <w:r>
        <w:rPr>
          <w:rFonts w:ascii="Times New Roman"/>
          <w:b w:val="false"/>
          <w:i w:val="false"/>
          <w:color w:val="000000"/>
          <w:sz w:val="28"/>
        </w:rPr>
        <w:t>
      Границы: по четной стороне от улицы Бұқар жырау до дома № 36а по улице Бұқар жырау, по проезду от дома № 36а по улице Бұқар жырау до дома № 6 по улице № 37, по проезду от дома № 6 по улице № 37 до дома № 1 по улице № 37, по нечетной стороне улицы № 37 до дома № 55/1 по проспекту Ұлы Дала, по проезду от дома № 55/1 по проспекту Ұлы Дала до дома № 21/5 по улице Ә. Бөкейхана, по проезду от дома № 21/5 по улице Ә. Бөкейхана до дома № 21/4 по улице Ә. Бөкейхана, по проезду от дома № 21/5 по улице Ә. Бөкейхана по нечетной стороне улицы Ә. Бөкейхана до улицы Бұқар жырау, включая дом № 27 по улице Бұқар жырау.</w:t>
      </w:r>
    </w:p>
    <w:p>
      <w:pPr>
        <w:spacing w:after="0"/>
        <w:ind w:left="0"/>
        <w:jc w:val="both"/>
      </w:pPr>
      <w:r>
        <w:rPr>
          <w:rFonts w:ascii="Times New Roman"/>
          <w:b w:val="false"/>
          <w:i w:val="false"/>
          <w:color w:val="000000"/>
          <w:sz w:val="28"/>
        </w:rPr>
        <w:t>
      Избирательный участок № 202</w:t>
      </w:r>
    </w:p>
    <w:p>
      <w:pPr>
        <w:spacing w:after="0"/>
        <w:ind w:left="0"/>
        <w:jc w:val="both"/>
      </w:pPr>
      <w:r>
        <w:rPr>
          <w:rFonts w:ascii="Times New Roman"/>
          <w:b w:val="false"/>
          <w:i w:val="false"/>
          <w:color w:val="000000"/>
          <w:sz w:val="28"/>
        </w:rPr>
        <w:t xml:space="preserve"> (центр – школа-лицей "Binom school", проспект Әл-Фараби, № 9/5)</w:t>
      </w:r>
    </w:p>
    <w:p>
      <w:pPr>
        <w:spacing w:after="0"/>
        <w:ind w:left="0"/>
        <w:jc w:val="both"/>
      </w:pPr>
      <w:r>
        <w:rPr>
          <w:rFonts w:ascii="Times New Roman"/>
          <w:b w:val="false"/>
          <w:i w:val="false"/>
          <w:color w:val="000000"/>
          <w:sz w:val="28"/>
        </w:rPr>
        <w:t>
      Граница: жилой комплекс "Саранда", проспект Әл-Фараби, дома № 4, 6, 8, 10, 12, 14, 16, 18, 20, 22, 24, 73(26), 75(28).</w:t>
      </w:r>
    </w:p>
    <w:p>
      <w:pPr>
        <w:spacing w:after="0"/>
        <w:ind w:left="0"/>
        <w:jc w:val="both"/>
      </w:pPr>
      <w:r>
        <w:rPr>
          <w:rFonts w:ascii="Times New Roman"/>
          <w:b w:val="false"/>
          <w:i w:val="false"/>
          <w:color w:val="000000"/>
          <w:sz w:val="28"/>
        </w:rPr>
        <w:t>
      Избирательный участок № 203</w:t>
      </w:r>
    </w:p>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дома № 1 по улице № 37, по проезду дома № 1 по улице № 37 до дома № 21/5 по улице Ә. Бөкейхана, по проезду дома № 21/5 по улице Ә. Бөкейхана до проспекта Ұлы Дала, по четной стороне проспекта Ұлы Дала до проспекта Мәңгілік Ел.</w:t>
      </w:r>
    </w:p>
    <w:p>
      <w:pPr>
        <w:spacing w:after="0"/>
        <w:ind w:left="0"/>
        <w:jc w:val="both"/>
      </w:pPr>
      <w:r>
        <w:rPr>
          <w:rFonts w:ascii="Times New Roman"/>
          <w:b w:val="false"/>
          <w:i w:val="false"/>
          <w:color w:val="000000"/>
          <w:sz w:val="28"/>
        </w:rPr>
        <w:t>
      Избирательный участок № 204</w:t>
      </w:r>
    </w:p>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p>
      <w:pPr>
        <w:spacing w:after="0"/>
        <w:ind w:left="0"/>
        <w:jc w:val="both"/>
      </w:pPr>
      <w:r>
        <w:rPr>
          <w:rFonts w:ascii="Times New Roman"/>
          <w:b w:val="false"/>
          <w:i w:val="false"/>
          <w:color w:val="000000"/>
          <w:sz w:val="28"/>
        </w:rPr>
        <w:t>
      Избирательный участок № 205</w:t>
      </w:r>
    </w:p>
    <w:p>
      <w:pPr>
        <w:spacing w:after="0"/>
        <w:ind w:left="0"/>
        <w:jc w:val="both"/>
      </w:pPr>
      <w:r>
        <w:rPr>
          <w:rFonts w:ascii="Times New Roman"/>
          <w:b w:val="false"/>
          <w:i w:val="false"/>
          <w:color w:val="000000"/>
          <w:sz w:val="28"/>
        </w:rPr>
        <w:t xml:space="preserve"> (центр – акционерное общество "Национальный управляющий холдинг</w:t>
      </w:r>
    </w:p>
    <w:p>
      <w:pPr>
        <w:spacing w:after="0"/>
        <w:ind w:left="0"/>
        <w:jc w:val="both"/>
      </w:pPr>
      <w:r>
        <w:rPr>
          <w:rFonts w:ascii="Times New Roman"/>
          <w:b w:val="false"/>
          <w:i w:val="false"/>
          <w:color w:val="000000"/>
          <w:sz w:val="28"/>
        </w:rPr>
        <w:t xml:space="preserve"> "Бәйтерек", проспект Мәңгілік Ел, № 55а)</w:t>
      </w:r>
    </w:p>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 исключая дом № 25г по улице Ә. Бөкейхана.</w:t>
      </w:r>
    </w:p>
    <w:p>
      <w:pPr>
        <w:spacing w:after="0"/>
        <w:ind w:left="0"/>
        <w:jc w:val="both"/>
      </w:pPr>
      <w:r>
        <w:rPr>
          <w:rFonts w:ascii="Times New Roman"/>
          <w:b w:val="false"/>
          <w:i w:val="false"/>
          <w:color w:val="000000"/>
          <w:sz w:val="28"/>
        </w:rPr>
        <w:t>
      Избирательный участок № 206</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88"</w:t>
      </w:r>
    </w:p>
    <w:p>
      <w:pPr>
        <w:spacing w:after="0"/>
        <w:ind w:left="0"/>
        <w:jc w:val="both"/>
      </w:pPr>
      <w:r>
        <w:rPr>
          <w:rFonts w:ascii="Times New Roman"/>
          <w:b w:val="false"/>
          <w:i w:val="false"/>
          <w:color w:val="000000"/>
          <w:sz w:val="28"/>
        </w:rPr>
        <w:t xml:space="preserve"> акимата города Астаны, улица Е321, № 18)</w:t>
      </w:r>
    </w:p>
    <w:p>
      <w:pPr>
        <w:spacing w:after="0"/>
        <w:ind w:left="0"/>
        <w:jc w:val="both"/>
      </w:pPr>
      <w:r>
        <w:rPr>
          <w:rFonts w:ascii="Times New Roman"/>
          <w:b w:val="false"/>
          <w:i w:val="false"/>
          <w:color w:val="000000"/>
          <w:sz w:val="28"/>
        </w:rPr>
        <w:t>
      Граница: дома в границах коттеджного поселка "Family Village".</w:t>
      </w:r>
    </w:p>
    <w:p>
      <w:pPr>
        <w:spacing w:after="0"/>
        <w:ind w:left="0"/>
        <w:jc w:val="both"/>
      </w:pPr>
      <w:r>
        <w:rPr>
          <w:rFonts w:ascii="Times New Roman"/>
          <w:b w:val="false"/>
          <w:i w:val="false"/>
          <w:color w:val="000000"/>
          <w:sz w:val="28"/>
        </w:rPr>
        <w:t>
      Избирательный участок № 207</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85</w:t>
      </w:r>
    </w:p>
    <w:p>
      <w:pPr>
        <w:spacing w:after="0"/>
        <w:ind w:left="0"/>
        <w:jc w:val="both"/>
      </w:pPr>
      <w:r>
        <w:rPr>
          <w:rFonts w:ascii="Times New Roman"/>
          <w:b w:val="false"/>
          <w:i w:val="false"/>
          <w:color w:val="000000"/>
          <w:sz w:val="28"/>
        </w:rPr>
        <w:t xml:space="preserve"> имени шейха Тамима бен Хамада аль-Тани"</w:t>
      </w:r>
    </w:p>
    <w:p>
      <w:pPr>
        <w:spacing w:after="0"/>
        <w:ind w:left="0"/>
        <w:jc w:val="both"/>
      </w:pPr>
      <w:r>
        <w:rPr>
          <w:rFonts w:ascii="Times New Roman"/>
          <w:b w:val="false"/>
          <w:i w:val="false"/>
          <w:color w:val="000000"/>
          <w:sz w:val="28"/>
        </w:rPr>
        <w:t xml:space="preserve"> акимата города Астаны, проспект Қабанбай батыра, № 56/1)</w:t>
      </w:r>
    </w:p>
    <w:p>
      <w:pPr>
        <w:spacing w:after="0"/>
        <w:ind w:left="0"/>
        <w:jc w:val="both"/>
      </w:pPr>
      <w:r>
        <w:rPr>
          <w:rFonts w:ascii="Times New Roman"/>
          <w:b w:val="false"/>
          <w:i w:val="false"/>
          <w:color w:val="000000"/>
          <w:sz w:val="28"/>
        </w:rPr>
        <w:t xml:space="preserve">
      Границы: от проспекта Қабанбай батыра по улице № 28/1 до улицы Сауран, по нечетной стороне улицы Сауран до улицы № 29/1, по улице № 29/1 до проспекта Қабанбай батыра, по четной стороне проспекта Қабанбай батыра до улицы № 28/1. </w:t>
      </w:r>
    </w:p>
    <w:p>
      <w:pPr>
        <w:spacing w:after="0"/>
        <w:ind w:left="0"/>
        <w:jc w:val="both"/>
      </w:pPr>
      <w:r>
        <w:rPr>
          <w:rFonts w:ascii="Times New Roman"/>
          <w:b w:val="false"/>
          <w:i w:val="false"/>
          <w:color w:val="000000"/>
          <w:sz w:val="28"/>
        </w:rPr>
        <w:t>
      Избирательный участок № 208</w:t>
      </w:r>
    </w:p>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p>
      <w:pPr>
        <w:spacing w:after="0"/>
        <w:ind w:left="0"/>
        <w:jc w:val="both"/>
      </w:pPr>
      <w:r>
        <w:rPr>
          <w:rFonts w:ascii="Times New Roman"/>
          <w:b w:val="false"/>
          <w:i w:val="false"/>
          <w:color w:val="000000"/>
          <w:sz w:val="28"/>
        </w:rPr>
        <w:t>
      Граница: дома № 34, 34/1, 34/2, 34/3, 34/4, 36/2, 38/2, 40/2, 44, 44/1, 46 по проспекту Әл-Фараби, исключая дом № 32 по проспекту Әл-Фараби.</w:t>
      </w:r>
    </w:p>
    <w:p>
      <w:pPr>
        <w:spacing w:after="0"/>
        <w:ind w:left="0"/>
        <w:jc w:val="both"/>
      </w:pPr>
      <w:r>
        <w:rPr>
          <w:rFonts w:ascii="Times New Roman"/>
          <w:b w:val="false"/>
          <w:i w:val="false"/>
          <w:color w:val="000000"/>
          <w:sz w:val="28"/>
        </w:rPr>
        <w:t>
      Избирательный участок № 209</w:t>
      </w:r>
    </w:p>
    <w:p>
      <w:pPr>
        <w:spacing w:after="0"/>
        <w:ind w:left="0"/>
        <w:jc w:val="both"/>
      </w:pPr>
      <w:r>
        <w:rPr>
          <w:rFonts w:ascii="Times New Roman"/>
          <w:b w:val="false"/>
          <w:i w:val="false"/>
          <w:color w:val="000000"/>
          <w:sz w:val="28"/>
        </w:rPr>
        <w:t>
      (центр – школа-лицей "Binom school" имени Қ. Сәтпаева" товарищества с ограниченной ответственностью "BINOM EDUCATION", проспект Әл-Фараби, № 40а)</w:t>
      </w:r>
    </w:p>
    <w:p>
      <w:pPr>
        <w:spacing w:after="0"/>
        <w:ind w:left="0"/>
        <w:jc w:val="both"/>
      </w:pPr>
      <w:r>
        <w:rPr>
          <w:rFonts w:ascii="Times New Roman"/>
          <w:b w:val="false"/>
          <w:i w:val="false"/>
          <w:color w:val="000000"/>
          <w:sz w:val="28"/>
        </w:rPr>
        <w:t>
      Границы: дома № 80, 80/1, 82, 84 по проспекту Ұлы Дала, дома № 30, 30/1 по проспекту Әл-Фараби, включая дом № 32 по проспекту Әл-Фараби.</w:t>
      </w:r>
    </w:p>
    <w:p>
      <w:pPr>
        <w:spacing w:after="0"/>
        <w:ind w:left="0"/>
        <w:jc w:val="both"/>
      </w:pPr>
      <w:r>
        <w:rPr>
          <w:rFonts w:ascii="Times New Roman"/>
          <w:b w:val="false"/>
          <w:i w:val="false"/>
          <w:color w:val="000000"/>
          <w:sz w:val="28"/>
        </w:rPr>
        <w:t>
      Избирательный участок № 210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66" акимата города Астаны,</w:t>
      </w:r>
    </w:p>
    <w:p>
      <w:pPr>
        <w:spacing w:after="0"/>
        <w:ind w:left="0"/>
        <w:jc w:val="both"/>
      </w:pPr>
      <w:r>
        <w:rPr>
          <w:rFonts w:ascii="Times New Roman"/>
          <w:b w:val="false"/>
          <w:i w:val="false"/>
          <w:color w:val="000000"/>
          <w:sz w:val="28"/>
        </w:rPr>
        <w:t xml:space="preserve"> улица Д. Қонаева, № 33/1)</w:t>
      </w:r>
    </w:p>
    <w:p>
      <w:pPr>
        <w:spacing w:after="0"/>
        <w:ind w:left="0"/>
        <w:jc w:val="both"/>
      </w:pPr>
      <w:r>
        <w:rPr>
          <w:rFonts w:ascii="Times New Roman"/>
          <w:b w:val="false"/>
          <w:i w:val="false"/>
          <w:color w:val="000000"/>
          <w:sz w:val="28"/>
        </w:rPr>
        <w:t>
      Границы: от проспекта Мәңгілік Ел по четной стороне улицы Сарайшық до русла реки Есиль, по руслу реки Есиль до улицы Сығанақ, по нечетной стороне улицы Сығанақ до улицы Түркістан, по четной стороне улицы Түркістан до бульвара "Нұржол", по бульвару "Нұржол" до проспекта Мәңгілік Ел, по четной стороне проспекта Мәңгілік Ел до улицы Сарайшық.</w:t>
      </w:r>
    </w:p>
    <w:p>
      <w:pPr>
        <w:spacing w:after="0"/>
        <w:ind w:left="0"/>
        <w:jc w:val="both"/>
      </w:pPr>
      <w:r>
        <w:rPr>
          <w:rFonts w:ascii="Times New Roman"/>
          <w:b w:val="false"/>
          <w:i w:val="false"/>
          <w:color w:val="000000"/>
          <w:sz w:val="28"/>
        </w:rPr>
        <w:t>
      Избирательный участок № 211</w:t>
      </w:r>
    </w:p>
    <w:p>
      <w:pPr>
        <w:spacing w:after="0"/>
        <w:ind w:left="0"/>
        <w:jc w:val="both"/>
      </w:pPr>
      <w:r>
        <w:rPr>
          <w:rFonts w:ascii="Times New Roman"/>
          <w:b w:val="false"/>
          <w:i w:val="false"/>
          <w:color w:val="000000"/>
          <w:sz w:val="28"/>
        </w:rPr>
        <w:t>
      (центр – Президентский центр Республики Казахстан, улица Ә. Бөкейхана, № 1а)</w:t>
      </w:r>
    </w:p>
    <w:p>
      <w:pPr>
        <w:spacing w:after="0"/>
        <w:ind w:left="0"/>
        <w:jc w:val="both"/>
      </w:pPr>
      <w:r>
        <w:rPr>
          <w:rFonts w:ascii="Times New Roman"/>
          <w:b w:val="false"/>
          <w:i w:val="false"/>
          <w:color w:val="000000"/>
          <w:sz w:val="28"/>
        </w:rPr>
        <w:t>
      Границы: от улицы Сығанақ по нечетной стороне улицы Ә. Бөкейхана до улицы Керей, Жәнібек хандар, по нечетной стороне улицы Керей, Жәнібек хандар до дома № 40 по улице Керей, Жәнібек хандар, от дома № 40 по улице Керей, Жәнібек хандар до улицы Ұшқыштар, по нечетной стороне улицы Ұшқыштар до улицы Жиделі, по четной стороне улицы Жиделі до дома № 22 по улице Жиделі, от дома № 22 по улице Жиделі до дома № 50/3 по улице Керей, Жәнібек хандар, по проезду от дома № 50/3 по улице Керей, Жәнібек хандар до проспекта Әл-Фараби, по нечетной стороне проспекта Әл-Фараби до русла реки Есиль, по руслу реки Есиль до улицы Сығанақ, от русла реки Есиль по четной стороне улицы Сығанақ до улицы Ә. Бөкейхана.</w:t>
      </w:r>
    </w:p>
    <w:p>
      <w:pPr>
        <w:spacing w:after="0"/>
        <w:ind w:left="0"/>
        <w:jc w:val="both"/>
      </w:pPr>
      <w:r>
        <w:rPr>
          <w:rFonts w:ascii="Times New Roman"/>
          <w:b w:val="false"/>
          <w:i w:val="false"/>
          <w:color w:val="000000"/>
          <w:sz w:val="28"/>
        </w:rPr>
        <w:t>
      Избирательный участок № 212</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p>
      <w:pPr>
        <w:spacing w:after="0"/>
        <w:ind w:left="0"/>
        <w:jc w:val="both"/>
      </w:pPr>
      <w:r>
        <w:rPr>
          <w:rFonts w:ascii="Times New Roman"/>
          <w:b w:val="false"/>
          <w:i w:val="false"/>
          <w:color w:val="000000"/>
          <w:sz w:val="28"/>
        </w:rPr>
        <w:t>
      Границы: по нечетной стороне улицы Ақмешіт от проспекта Ұлы Дала до улицы Т. Рысқұлова, по четной стороне улицы Т. Рысқұлова до проспекта Мәңгілік Ел, по нечетной стороне проспекта Мәңгілік Ел до проспекта Ұлы Дала, по проспекту Ұлы Дала до улицы Ақмешіт.</w:t>
      </w:r>
    </w:p>
    <w:p>
      <w:pPr>
        <w:spacing w:after="0"/>
        <w:ind w:left="0"/>
        <w:jc w:val="both"/>
      </w:pPr>
      <w:r>
        <w:rPr>
          <w:rFonts w:ascii="Times New Roman"/>
          <w:b w:val="false"/>
          <w:i w:val="false"/>
          <w:color w:val="000000"/>
          <w:sz w:val="28"/>
        </w:rPr>
        <w:t>
      Избирательный участок № 213</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95" акимата города Астаны, проспект Ұлы Дала, № 73/1)</w:t>
      </w:r>
    </w:p>
    <w:p>
      <w:pPr>
        <w:spacing w:after="0"/>
        <w:ind w:left="0"/>
        <w:jc w:val="both"/>
      </w:pPr>
      <w:r>
        <w:rPr>
          <w:rFonts w:ascii="Times New Roman"/>
          <w:b w:val="false"/>
          <w:i w:val="false"/>
          <w:color w:val="000000"/>
          <w:sz w:val="28"/>
        </w:rPr>
        <w:t>
      Границы: по улице К-1 от проспекта Ұлы Дала до улицы Е511, по улице Е511 до дома № 38 по улице Е511, от дома № 38 по улице Е511 до дома № 44/1 по проспекту Әл-Фараби, от дома № 44/1 по проспекту Әл-Фараби до дома № 30/4 по проспекту Әл-Фараби, по проезду от дома № 30/4 по проспекту Әл-Фараби до проспекта Ұлы Дала, по четной стороне проспекта Ұлы Дала до улицы К-1.</w:t>
      </w:r>
    </w:p>
    <w:p>
      <w:pPr>
        <w:spacing w:after="0"/>
        <w:ind w:left="0"/>
        <w:jc w:val="both"/>
      </w:pPr>
      <w:r>
        <w:rPr>
          <w:rFonts w:ascii="Times New Roman"/>
          <w:b w:val="false"/>
          <w:i w:val="false"/>
          <w:color w:val="000000"/>
          <w:sz w:val="28"/>
        </w:rPr>
        <w:t>
      Избирательный участок № 214</w:t>
      </w:r>
    </w:p>
    <w:p>
      <w:pPr>
        <w:spacing w:after="0"/>
        <w:ind w:left="0"/>
        <w:jc w:val="both"/>
      </w:pPr>
      <w:r>
        <w:rPr>
          <w:rFonts w:ascii="Times New Roman"/>
          <w:b w:val="false"/>
          <w:i w:val="false"/>
          <w:color w:val="000000"/>
          <w:sz w:val="28"/>
        </w:rPr>
        <w:t xml:space="preserve"> (центр – школа-лицей "Білім-Инновация", улица Т. Рысқұлова, № 14)</w:t>
      </w:r>
    </w:p>
    <w:p>
      <w:pPr>
        <w:spacing w:after="0"/>
        <w:ind w:left="0"/>
        <w:jc w:val="both"/>
      </w:pPr>
      <w:r>
        <w:rPr>
          <w:rFonts w:ascii="Times New Roman"/>
          <w:b w:val="false"/>
          <w:i w:val="false"/>
          <w:color w:val="000000"/>
          <w:sz w:val="28"/>
        </w:rPr>
        <w:t>
      Границы: от улицы № 37 по нечетной стороне улицы Т. Рысқұлова до проспекта Әл-Фараби, по нечетной стороне проспекта Әл-Фараби до улицы Ф. Оңғарсыновой, по четной стороне улицы Ф. Оңғарсыновой до улицы № 37, по четной стороне улицы № 37 до улицы Т. Рысқұлова.</w:t>
      </w:r>
    </w:p>
    <w:p>
      <w:pPr>
        <w:spacing w:after="0"/>
        <w:ind w:left="0"/>
        <w:jc w:val="both"/>
      </w:pPr>
      <w:r>
        <w:rPr>
          <w:rFonts w:ascii="Times New Roman"/>
          <w:b w:val="false"/>
          <w:i w:val="false"/>
          <w:color w:val="000000"/>
          <w:sz w:val="28"/>
        </w:rPr>
        <w:t>
      Избирательный участок № 215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"Городской центр психического здоровья"</w:t>
      </w:r>
    </w:p>
    <w:p>
      <w:pPr>
        <w:spacing w:after="0"/>
        <w:ind w:left="0"/>
        <w:jc w:val="both"/>
      </w:pPr>
      <w:r>
        <w:rPr>
          <w:rFonts w:ascii="Times New Roman"/>
          <w:b w:val="false"/>
          <w:i w:val="false"/>
          <w:color w:val="000000"/>
          <w:sz w:val="28"/>
        </w:rPr>
        <w:t xml:space="preserve"> акимата города Астаны, улица Хусейн бен Талал, № 7)</w:t>
      </w:r>
    </w:p>
    <w:p>
      <w:pPr>
        <w:spacing w:after="0"/>
        <w:ind w:left="0"/>
        <w:jc w:val="both"/>
      </w:pPr>
      <w:r>
        <w:rPr>
          <w:rFonts w:ascii="Times New Roman"/>
          <w:b w:val="false"/>
          <w:i w:val="false"/>
          <w:color w:val="000000"/>
          <w:sz w:val="28"/>
        </w:rPr>
        <w:t>
      Граница: улица Хусейн бен Талал, дом № 7.</w:t>
      </w:r>
    </w:p>
    <w:p>
      <w:pPr>
        <w:spacing w:after="0"/>
        <w:ind w:left="0"/>
        <w:jc w:val="both"/>
      </w:pPr>
      <w:r>
        <w:rPr>
          <w:rFonts w:ascii="Times New Roman"/>
          <w:b w:val="false"/>
          <w:i w:val="false"/>
          <w:color w:val="000000"/>
          <w:sz w:val="28"/>
        </w:rPr>
        <w:t>
      Избирательный участок № 216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6)</w:t>
      </w:r>
    </w:p>
    <w:p>
      <w:pPr>
        <w:spacing w:after="0"/>
        <w:ind w:left="0"/>
        <w:jc w:val="both"/>
      </w:pPr>
      <w:r>
        <w:rPr>
          <w:rFonts w:ascii="Times New Roman"/>
          <w:b w:val="false"/>
          <w:i w:val="false"/>
          <w:color w:val="000000"/>
          <w:sz w:val="28"/>
        </w:rPr>
        <w:t>
      Граница: улица Т. Рысқұлова, № 6.</w:t>
      </w:r>
    </w:p>
    <w:p>
      <w:pPr>
        <w:spacing w:after="0"/>
        <w:ind w:left="0"/>
        <w:jc w:val="both"/>
      </w:pPr>
      <w:r>
        <w:rPr>
          <w:rFonts w:ascii="Times New Roman"/>
          <w:b w:val="false"/>
          <w:i w:val="false"/>
          <w:color w:val="000000"/>
          <w:sz w:val="28"/>
        </w:rPr>
        <w:t>
      Избирательный участок № 217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"Городская многопрофильная больница № 2"</w:t>
      </w:r>
    </w:p>
    <w:p>
      <w:pPr>
        <w:spacing w:after="0"/>
        <w:ind w:left="0"/>
        <w:jc w:val="both"/>
      </w:pPr>
      <w:r>
        <w:rPr>
          <w:rFonts w:ascii="Times New Roman"/>
          <w:b w:val="false"/>
          <w:i w:val="false"/>
          <w:color w:val="000000"/>
          <w:sz w:val="28"/>
        </w:rPr>
        <w:t xml:space="preserve"> акимата города Астаны, улица Т. Рысқұлова, № 8)</w:t>
      </w:r>
    </w:p>
    <w:p>
      <w:pPr>
        <w:spacing w:after="0"/>
        <w:ind w:left="0"/>
        <w:jc w:val="both"/>
      </w:pPr>
      <w:r>
        <w:rPr>
          <w:rFonts w:ascii="Times New Roman"/>
          <w:b w:val="false"/>
          <w:i w:val="false"/>
          <w:color w:val="000000"/>
          <w:sz w:val="28"/>
        </w:rPr>
        <w:t>
      Граница: улица Т. Рысқұлова, № 8.</w:t>
      </w:r>
    </w:p>
    <w:p>
      <w:pPr>
        <w:spacing w:after="0"/>
        <w:ind w:left="0"/>
        <w:jc w:val="both"/>
      </w:pPr>
      <w:r>
        <w:rPr>
          <w:rFonts w:ascii="Times New Roman"/>
          <w:b w:val="false"/>
          <w:i w:val="false"/>
          <w:color w:val="000000"/>
          <w:sz w:val="28"/>
        </w:rPr>
        <w:t>
      Избирательный участок № 218</w:t>
      </w:r>
    </w:p>
    <w:p>
      <w:pPr>
        <w:spacing w:after="0"/>
        <w:ind w:left="0"/>
        <w:jc w:val="both"/>
      </w:pPr>
      <w:r>
        <w:rPr>
          <w:rFonts w:ascii="Times New Roman"/>
          <w:b w:val="false"/>
          <w:i w:val="false"/>
          <w:color w:val="000000"/>
          <w:sz w:val="28"/>
        </w:rPr>
        <w:t xml:space="preserve"> (центр – Государственное учреждение "Центральный госпиталь</w:t>
      </w:r>
    </w:p>
    <w:p>
      <w:pPr>
        <w:spacing w:after="0"/>
        <w:ind w:left="0"/>
        <w:jc w:val="both"/>
      </w:pPr>
      <w:r>
        <w:rPr>
          <w:rFonts w:ascii="Times New Roman"/>
          <w:b w:val="false"/>
          <w:i w:val="false"/>
          <w:color w:val="000000"/>
          <w:sz w:val="28"/>
        </w:rPr>
        <w:t xml:space="preserve"> с поликлиникой Министерства внутренних дел Республики Казахстан",</w:t>
      </w:r>
    </w:p>
    <w:p>
      <w:pPr>
        <w:spacing w:after="0"/>
        <w:ind w:left="0"/>
        <w:jc w:val="both"/>
      </w:pPr>
      <w:r>
        <w:rPr>
          <w:rFonts w:ascii="Times New Roman"/>
          <w:b w:val="false"/>
          <w:i w:val="false"/>
          <w:color w:val="000000"/>
          <w:sz w:val="28"/>
        </w:rPr>
        <w:t xml:space="preserve"> проспект Қабанбай батыра, № 66)</w:t>
      </w:r>
    </w:p>
    <w:p>
      <w:pPr>
        <w:spacing w:after="0"/>
        <w:ind w:left="0"/>
        <w:jc w:val="both"/>
      </w:pPr>
      <w:r>
        <w:rPr>
          <w:rFonts w:ascii="Times New Roman"/>
          <w:b w:val="false"/>
          <w:i w:val="false"/>
          <w:color w:val="000000"/>
          <w:sz w:val="28"/>
        </w:rPr>
        <w:t>
      Граница: проспект Қабанбай батыра, № 66.</w:t>
      </w:r>
    </w:p>
    <w:p>
      <w:pPr>
        <w:spacing w:after="0"/>
        <w:ind w:left="0"/>
        <w:jc w:val="both"/>
      </w:pPr>
      <w:r>
        <w:rPr>
          <w:rFonts w:ascii="Times New Roman"/>
          <w:b w:val="false"/>
          <w:i w:val="false"/>
          <w:color w:val="000000"/>
          <w:sz w:val="28"/>
        </w:rPr>
        <w:t>
      Избирательный участок № 219</w:t>
      </w:r>
    </w:p>
    <w:p>
      <w:pPr>
        <w:spacing w:after="0"/>
        <w:ind w:left="0"/>
        <w:jc w:val="both"/>
      </w:pPr>
      <w:r>
        <w:rPr>
          <w:rFonts w:ascii="Times New Roman"/>
          <w:b w:val="false"/>
          <w:i w:val="false"/>
          <w:color w:val="000000"/>
          <w:sz w:val="28"/>
        </w:rPr>
        <w:t xml:space="preserve"> (центр – Республиканское государственное предприятие</w:t>
      </w:r>
    </w:p>
    <w:p>
      <w:pPr>
        <w:spacing w:after="0"/>
        <w:ind w:left="0"/>
        <w:jc w:val="both"/>
      </w:pPr>
      <w:r>
        <w:rPr>
          <w:rFonts w:ascii="Times New Roman"/>
          <w:b w:val="false"/>
          <w:i w:val="false"/>
          <w:color w:val="000000"/>
          <w:sz w:val="28"/>
        </w:rPr>
        <w:t xml:space="preserve"> "Больница медицинского центра Управления делами</w:t>
      </w:r>
    </w:p>
    <w:p>
      <w:pPr>
        <w:spacing w:after="0"/>
        <w:ind w:left="0"/>
        <w:jc w:val="both"/>
      </w:pPr>
      <w:r>
        <w:rPr>
          <w:rFonts w:ascii="Times New Roman"/>
          <w:b w:val="false"/>
          <w:i w:val="false"/>
          <w:color w:val="000000"/>
          <w:sz w:val="28"/>
        </w:rPr>
        <w:t xml:space="preserve"> Президента Республики Казахстан", проспект Мәңгілік Ел, № 80)</w:t>
      </w:r>
    </w:p>
    <w:p>
      <w:pPr>
        <w:spacing w:after="0"/>
        <w:ind w:left="0"/>
        <w:jc w:val="both"/>
      </w:pPr>
      <w:r>
        <w:rPr>
          <w:rFonts w:ascii="Times New Roman"/>
          <w:b w:val="false"/>
          <w:i w:val="false"/>
          <w:color w:val="000000"/>
          <w:sz w:val="28"/>
        </w:rPr>
        <w:t>
      Граница: проспект Мәңгілік Ел, № 80.</w:t>
      </w:r>
    </w:p>
    <w:p>
      <w:pPr>
        <w:spacing w:after="0"/>
        <w:ind w:left="0"/>
        <w:jc w:val="both"/>
      </w:pPr>
      <w:r>
        <w:rPr>
          <w:rFonts w:ascii="Times New Roman"/>
          <w:b w:val="false"/>
          <w:i w:val="false"/>
          <w:color w:val="000000"/>
          <w:sz w:val="28"/>
        </w:rPr>
        <w:t>
      Избирательный участок № 220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детская</w:t>
      </w:r>
    </w:p>
    <w:p>
      <w:pPr>
        <w:spacing w:after="0"/>
        <w:ind w:left="0"/>
        <w:jc w:val="both"/>
      </w:pPr>
      <w:r>
        <w:rPr>
          <w:rFonts w:ascii="Times New Roman"/>
          <w:b w:val="false"/>
          <w:i w:val="false"/>
          <w:color w:val="000000"/>
          <w:sz w:val="28"/>
        </w:rPr>
        <w:t xml:space="preserve"> больница № 3" акимата города Астаны, улица Т. Рысқұлова, № 12)</w:t>
      </w:r>
    </w:p>
    <w:p>
      <w:pPr>
        <w:spacing w:after="0"/>
        <w:ind w:left="0"/>
        <w:jc w:val="both"/>
      </w:pPr>
      <w:r>
        <w:rPr>
          <w:rFonts w:ascii="Times New Roman"/>
          <w:b w:val="false"/>
          <w:i w:val="false"/>
          <w:color w:val="000000"/>
          <w:sz w:val="28"/>
        </w:rPr>
        <w:t>
      Граница: улица Т. Рысқұлова, № 12.</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 школа-лицей "Binom school" имени Қадыр Мырза Әлі" товарищества с ограниченной ответственностью "BINOM EDUCATION", проспект Әл-Фараби, № 9/5)</w:t>
      </w:r>
    </w:p>
    <w:p>
      <w:pPr>
        <w:spacing w:after="0"/>
        <w:ind w:left="0"/>
        <w:jc w:val="both"/>
      </w:pPr>
      <w:r>
        <w:rPr>
          <w:rFonts w:ascii="Times New Roman"/>
          <w:b w:val="false"/>
          <w:i w:val="false"/>
          <w:color w:val="000000"/>
          <w:sz w:val="28"/>
        </w:rPr>
        <w:t>
      Границы: от проспекта Әл-Фараби по нечетной стороне улицы Бұқар жырау до дома № 31 по улице Бұқар жырау, от улицы Бұқар жырау до дома № 50/3 по улице Керей, Жәнібек хандар, от дома № 50/3 по улице Керей, Жәнібек хандар до проспекта Әл-Фараби, по нечетной стороне проспекта Әл-Фараби до улицы Бұқар жырау.</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96" акимата города Астаны, улица Г. Әлиева, № 10а)</w:t>
      </w:r>
    </w:p>
    <w:p>
      <w:pPr>
        <w:spacing w:after="0"/>
        <w:ind w:left="0"/>
        <w:jc w:val="both"/>
      </w:pPr>
      <w:r>
        <w:rPr>
          <w:rFonts w:ascii="Times New Roman"/>
          <w:b w:val="false"/>
          <w:i w:val="false"/>
          <w:color w:val="000000"/>
          <w:sz w:val="28"/>
        </w:rPr>
        <w:t>
      Границы: от проспекта Ұлы Дала по улице Ақмешіт до улицы № 29/2, от улицы Ақмешіт до улицы Т. Рысқұлова, от улицы № 29/2 по четной стороне улицы Т. Рысқұлова до проспекта Қабанбай батыра, по четной стороне проспекта Қабанбай батыра до улицы Н. Балғымбаева, от проспекта Қабанбай батыра по улице Н. Балғымбаева до улицы Г. Әлиева, от улицы Н. Балғымбаева по улице Г. Әлиева до проспекта Ұлы Дала, от проспекта Ұлы Дала до улицы Ақмешіт.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21 декабря 2023 года № 1-22</w:t>
            </w:r>
          </w:p>
        </w:tc>
      </w:tr>
    </w:tbl>
    <w:bookmarkStart w:name="z853" w:id="108"/>
    <w:p>
      <w:pPr>
        <w:spacing w:after="0"/>
        <w:ind w:left="0"/>
        <w:jc w:val="left"/>
      </w:pPr>
      <w:r>
        <w:rPr>
          <w:rFonts w:ascii="Times New Roman"/>
          <w:b/>
          <w:i w:val="false"/>
          <w:color w:val="000000"/>
        </w:rPr>
        <w:t xml:space="preserve"> Избирательные участки района "Нұра" города Астаны </w:t>
      </w:r>
    </w:p>
    <w:bookmarkEnd w:id="108"/>
    <w:p>
      <w:pPr>
        <w:spacing w:after="0"/>
        <w:ind w:left="0"/>
        <w:jc w:val="both"/>
      </w:pPr>
      <w:r>
        <w:rPr>
          <w:rFonts w:ascii="Times New Roman"/>
          <w:b w:val="false"/>
          <w:i w:val="false"/>
          <w:color w:val="ff0000"/>
          <w:sz w:val="28"/>
        </w:rPr>
        <w:t xml:space="preserve">
      Сноска. Приложение 4 -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221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17 имени Акана Курманова" акимата</w:t>
      </w:r>
    </w:p>
    <w:p>
      <w:pPr>
        <w:spacing w:after="0"/>
        <w:ind w:left="0"/>
        <w:jc w:val="both"/>
      </w:pPr>
      <w:r>
        <w:rPr>
          <w:rFonts w:ascii="Times New Roman"/>
          <w:b w:val="false"/>
          <w:i w:val="false"/>
          <w:color w:val="000000"/>
          <w:sz w:val="28"/>
        </w:rPr>
        <w:t xml:space="preserve"> города Астаны, проспект Қабанбай батыра, № 9/1)</w:t>
      </w:r>
    </w:p>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дома № 20 по проспекту Тұран, от дома № 20 по проспекту Тұран до бизнес-центра "Buro Haus" по проспекту Қабанбай батыра, от бизнес-центра "Buro Haus" по проспекту Қабанбай батыра до дома № 9/3 по проспекту Қабанбай батыра, от дома № 9/3 по проспекту Қабанбай батыра по нечетной стороне проспекта Қабанбай батыра до русла реки Есиль.</w:t>
      </w:r>
    </w:p>
    <w:p>
      <w:pPr>
        <w:spacing w:after="0"/>
        <w:ind w:left="0"/>
        <w:jc w:val="both"/>
      </w:pPr>
      <w:r>
        <w:rPr>
          <w:rFonts w:ascii="Times New Roman"/>
          <w:b w:val="false"/>
          <w:i w:val="false"/>
          <w:color w:val="000000"/>
          <w:sz w:val="28"/>
        </w:rPr>
        <w:t>
      Избирательный участок № 222</w:t>
      </w:r>
    </w:p>
    <w:p>
      <w:pPr>
        <w:spacing w:after="0"/>
        <w:ind w:left="0"/>
        <w:jc w:val="both"/>
      </w:pPr>
      <w:r>
        <w:rPr>
          <w:rFonts w:ascii="Times New Roman"/>
          <w:b w:val="false"/>
          <w:i w:val="false"/>
          <w:color w:val="000000"/>
          <w:sz w:val="28"/>
        </w:rPr>
        <w:t xml:space="preserve"> (центр – акционерное общество "Национальная компания "ҚазМұнайГаз",</w:t>
      </w:r>
    </w:p>
    <w:p>
      <w:pPr>
        <w:spacing w:after="0"/>
        <w:ind w:left="0"/>
        <w:jc w:val="both"/>
      </w:pPr>
      <w:r>
        <w:rPr>
          <w:rFonts w:ascii="Times New Roman"/>
          <w:b w:val="false"/>
          <w:i w:val="false"/>
          <w:color w:val="000000"/>
          <w:sz w:val="28"/>
        </w:rPr>
        <w:t xml:space="preserve"> проспект Қабанбай батыра, № 19)</w:t>
      </w:r>
    </w:p>
    <w:p>
      <w:pPr>
        <w:spacing w:after="0"/>
        <w:ind w:left="0"/>
        <w:jc w:val="both"/>
      </w:pPr>
      <w:r>
        <w:rPr>
          <w:rFonts w:ascii="Times New Roman"/>
          <w:b w:val="false"/>
          <w:i w:val="false"/>
          <w:color w:val="000000"/>
          <w:sz w:val="28"/>
        </w:rPr>
        <w:t>
      Границы: от улицы Д. Қонаева по четной стороне проспекта Тұран до улицы Керей, Жәнібек хандар, по нечетной стороне улицы Керей, Жәнібек хандар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p>
      <w:pPr>
        <w:spacing w:after="0"/>
        <w:ind w:left="0"/>
        <w:jc w:val="both"/>
      </w:pPr>
      <w:r>
        <w:rPr>
          <w:rFonts w:ascii="Times New Roman"/>
          <w:b w:val="false"/>
          <w:i w:val="false"/>
          <w:color w:val="000000"/>
          <w:sz w:val="28"/>
        </w:rPr>
        <w:t>
      Избирательный участок № 223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71" акимата города Астаны,</w:t>
      </w:r>
    </w:p>
    <w:p>
      <w:pPr>
        <w:spacing w:after="0"/>
        <w:ind w:left="0"/>
        <w:jc w:val="both"/>
      </w:pPr>
      <w:r>
        <w:rPr>
          <w:rFonts w:ascii="Times New Roman"/>
          <w:b w:val="false"/>
          <w:i w:val="false"/>
          <w:color w:val="000000"/>
          <w:sz w:val="28"/>
        </w:rPr>
        <w:t xml:space="preserve"> улица І. Омарова, № 4)</w:t>
      </w:r>
    </w:p>
    <w:p>
      <w:pPr>
        <w:spacing w:after="0"/>
        <w:ind w:left="0"/>
        <w:jc w:val="both"/>
      </w:pPr>
      <w:r>
        <w:rPr>
          <w:rFonts w:ascii="Times New Roman"/>
          <w:b w:val="false"/>
          <w:i w:val="false"/>
          <w:color w:val="000000"/>
          <w:sz w:val="28"/>
        </w:rPr>
        <w:t>
      Граница: улица Ч. Айтматова, дома № 36, 38.</w:t>
      </w:r>
    </w:p>
    <w:p>
      <w:pPr>
        <w:spacing w:after="0"/>
        <w:ind w:left="0"/>
        <w:jc w:val="both"/>
      </w:pPr>
      <w:r>
        <w:rPr>
          <w:rFonts w:ascii="Times New Roman"/>
          <w:b w:val="false"/>
          <w:i w:val="false"/>
          <w:color w:val="000000"/>
          <w:sz w:val="28"/>
        </w:rPr>
        <w:t>
      Избирательный участок № 224</w:t>
      </w:r>
    </w:p>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до дома № 9 по улице Әнет баба, от дома № 9 по улице Әнет баба до дома № 10 по улице С. Асфендиярова, от дома № 10 по улице С. Асфендиярова до дома № 9/1В по улице Әнет баба, от дома № 9/1В по улице Әнет баба до улицы Қ. Мұхамедханова.</w:t>
      </w:r>
    </w:p>
    <w:p>
      <w:pPr>
        <w:spacing w:after="0"/>
        <w:ind w:left="0"/>
        <w:jc w:val="both"/>
      </w:pPr>
      <w:r>
        <w:rPr>
          <w:rFonts w:ascii="Times New Roman"/>
          <w:b w:val="false"/>
          <w:i w:val="false"/>
          <w:color w:val="000000"/>
          <w:sz w:val="28"/>
        </w:rPr>
        <w:t>
      Избирательный участок № 225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w:t>
      </w:r>
    </w:p>
    <w:p>
      <w:pPr>
        <w:spacing w:after="0"/>
        <w:ind w:left="0"/>
        <w:jc w:val="both"/>
      </w:pPr>
      <w:r>
        <w:rPr>
          <w:rFonts w:ascii="Times New Roman"/>
          <w:b w:val="false"/>
          <w:i w:val="false"/>
          <w:color w:val="000000"/>
          <w:sz w:val="28"/>
        </w:rPr>
        <w:t xml:space="preserve"> акимата города Астаны, улица Исатай батыра, № 141)</w:t>
      </w:r>
    </w:p>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Сырым батыра до улицы Ақтамберді жырау.</w:t>
      </w:r>
    </w:p>
    <w:p>
      <w:pPr>
        <w:spacing w:after="0"/>
        <w:ind w:left="0"/>
        <w:jc w:val="both"/>
      </w:pPr>
      <w:r>
        <w:rPr>
          <w:rFonts w:ascii="Times New Roman"/>
          <w:b w:val="false"/>
          <w:i w:val="false"/>
          <w:color w:val="000000"/>
          <w:sz w:val="28"/>
        </w:rPr>
        <w:t>
      Избирательный участок № 226</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p>
      <w:pPr>
        <w:spacing w:after="0"/>
        <w:ind w:left="0"/>
        <w:jc w:val="both"/>
      </w:pPr>
      <w:r>
        <w:rPr>
          <w:rFonts w:ascii="Times New Roman"/>
          <w:b w:val="false"/>
          <w:i w:val="false"/>
          <w:color w:val="000000"/>
          <w:sz w:val="28"/>
        </w:rPr>
        <w:t>
      Границы: от улицы Сырым батыра по четной стороне улицы Доспамбет жырау до улицы Ж. Шаяхметова, от улицы Ж. Шаяхметова до улицы Ақтамберді жырау, от улицы Ақтамберді жырау до улицы Сырым батыра.</w:t>
      </w:r>
    </w:p>
    <w:p>
      <w:pPr>
        <w:spacing w:after="0"/>
        <w:ind w:left="0"/>
        <w:jc w:val="both"/>
      </w:pPr>
      <w:r>
        <w:rPr>
          <w:rFonts w:ascii="Times New Roman"/>
          <w:b w:val="false"/>
          <w:i w:val="false"/>
          <w:color w:val="000000"/>
          <w:sz w:val="28"/>
        </w:rPr>
        <w:t>
      Избирательный участок № 227</w:t>
      </w:r>
    </w:p>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 школа"</w:t>
      </w:r>
    </w:p>
    <w:p>
      <w:pPr>
        <w:spacing w:after="0"/>
        <w:ind w:left="0"/>
        <w:jc w:val="both"/>
      </w:pPr>
      <w:r>
        <w:rPr>
          <w:rFonts w:ascii="Times New Roman"/>
          <w:b w:val="false"/>
          <w:i w:val="false"/>
          <w:color w:val="000000"/>
          <w:sz w:val="28"/>
        </w:rPr>
        <w:t xml:space="preserve"> физико-математического направления города Астаны,</w:t>
      </w:r>
    </w:p>
    <w:p>
      <w:pPr>
        <w:spacing w:after="0"/>
        <w:ind w:left="0"/>
        <w:jc w:val="both"/>
      </w:pPr>
      <w:r>
        <w:rPr>
          <w:rFonts w:ascii="Times New Roman"/>
          <w:b w:val="false"/>
          <w:i w:val="false"/>
          <w:color w:val="000000"/>
          <w:sz w:val="28"/>
        </w:rPr>
        <w:t xml:space="preserve"> улица Хусейн бен Талал, № 21)</w:t>
      </w:r>
    </w:p>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проспекта Тұран, по четной стороне проспекта Тұран до четной стороны проспекта Ұлы Дала.</w:t>
      </w:r>
    </w:p>
    <w:p>
      <w:pPr>
        <w:spacing w:after="0"/>
        <w:ind w:left="0"/>
        <w:jc w:val="both"/>
      </w:pPr>
      <w:r>
        <w:rPr>
          <w:rFonts w:ascii="Times New Roman"/>
          <w:b w:val="false"/>
          <w:i w:val="false"/>
          <w:color w:val="000000"/>
          <w:sz w:val="28"/>
        </w:rPr>
        <w:t>
      Избирательный участок № 228</w:t>
      </w:r>
    </w:p>
    <w:p>
      <w:pPr>
        <w:spacing w:after="0"/>
        <w:ind w:left="0"/>
        <w:jc w:val="both"/>
      </w:pPr>
      <w:r>
        <w:rPr>
          <w:rFonts w:ascii="Times New Roman"/>
          <w:b w:val="false"/>
          <w:i w:val="false"/>
          <w:color w:val="000000"/>
          <w:sz w:val="28"/>
        </w:rPr>
        <w:t xml:space="preserve"> (центр – акционерное общество "Переработка и маркетинг "ҚазМұнайГаз",</w:t>
      </w:r>
    </w:p>
    <w:p>
      <w:pPr>
        <w:spacing w:after="0"/>
        <w:ind w:left="0"/>
        <w:jc w:val="both"/>
      </w:pPr>
      <w:r>
        <w:rPr>
          <w:rFonts w:ascii="Times New Roman"/>
          <w:b w:val="false"/>
          <w:i w:val="false"/>
          <w:color w:val="000000"/>
          <w:sz w:val="28"/>
        </w:rPr>
        <w:t xml:space="preserve"> проспект Тұран, № 1)</w:t>
      </w:r>
    </w:p>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Әйтеке би, по улице Әйтеке би до русла реки Есиль.</w:t>
      </w:r>
    </w:p>
    <w:p>
      <w:pPr>
        <w:spacing w:after="0"/>
        <w:ind w:left="0"/>
        <w:jc w:val="both"/>
      </w:pPr>
      <w:r>
        <w:rPr>
          <w:rFonts w:ascii="Times New Roman"/>
          <w:b w:val="false"/>
          <w:i w:val="false"/>
          <w:color w:val="000000"/>
          <w:sz w:val="28"/>
        </w:rPr>
        <w:t>
      Избирательный участок № 229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"Профессионально-технический колледж"</w:t>
      </w:r>
    </w:p>
    <w:p>
      <w:pPr>
        <w:spacing w:after="0"/>
        <w:ind w:left="0"/>
        <w:jc w:val="both"/>
      </w:pPr>
      <w:r>
        <w:rPr>
          <w:rFonts w:ascii="Times New Roman"/>
          <w:b w:val="false"/>
          <w:i w:val="false"/>
          <w:color w:val="000000"/>
          <w:sz w:val="28"/>
        </w:rPr>
        <w:t xml:space="preserve"> акимата города Астаны, шоссе Қорғалжын, № 22)</w:t>
      </w:r>
    </w:p>
    <w:p>
      <w:pPr>
        <w:spacing w:after="0"/>
        <w:ind w:left="0"/>
        <w:jc w:val="both"/>
      </w:pPr>
      <w:r>
        <w:rPr>
          <w:rFonts w:ascii="Times New Roman"/>
          <w:b w:val="false"/>
          <w:i w:val="false"/>
          <w:color w:val="000000"/>
          <w:sz w:val="28"/>
        </w:rPr>
        <w:t>
      Границы: от русла реки Есиль по нечетной стороне улицы Ч. Айтматова до шоссе Қорғалжын, за исключением дома № 53 по улице Ч. Айтматова, от улицы Ч. Айтматова по шоссе Қорғалжын до улицы № 108, по четной стороне улицы № 108 до русла реки Есиль, по руслу реки Есиль до улицы Ч. Айтматова.</w:t>
      </w:r>
    </w:p>
    <w:p>
      <w:pPr>
        <w:spacing w:after="0"/>
        <w:ind w:left="0"/>
        <w:jc w:val="both"/>
      </w:pPr>
      <w:r>
        <w:rPr>
          <w:rFonts w:ascii="Times New Roman"/>
          <w:b w:val="false"/>
          <w:i w:val="false"/>
          <w:color w:val="000000"/>
          <w:sz w:val="28"/>
        </w:rPr>
        <w:t>
      Избирательный участок № 230</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"Барс 2030", бизнес-центр "SMART",</w:t>
      </w:r>
    </w:p>
    <w:p>
      <w:pPr>
        <w:spacing w:after="0"/>
        <w:ind w:left="0"/>
        <w:jc w:val="both"/>
      </w:pPr>
      <w:r>
        <w:rPr>
          <w:rFonts w:ascii="Times New Roman"/>
          <w:b w:val="false"/>
          <w:i w:val="false"/>
          <w:color w:val="000000"/>
          <w:sz w:val="28"/>
        </w:rPr>
        <w:t xml:space="preserve"> шоссе Қорғалжын, № 3)</w:t>
      </w:r>
    </w:p>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p>
      <w:pPr>
        <w:spacing w:after="0"/>
        <w:ind w:left="0"/>
        <w:jc w:val="both"/>
      </w:pPr>
      <w:r>
        <w:rPr>
          <w:rFonts w:ascii="Times New Roman"/>
          <w:b w:val="false"/>
          <w:i w:val="false"/>
          <w:color w:val="000000"/>
          <w:sz w:val="28"/>
        </w:rPr>
        <w:t>
      Избирательный участок № 231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от улицы Қ. Мұхамедханова по нечетной стороне улицы Әйтеке би до улицы М. Нәрікбаева, по нечетной стороне улицы М. Нәрікбаева до улицы Қ. Мұхамедханова, по нечетной стороне улицы Қ. Мұхамедханова до улицы Әйтеке би.</w:t>
      </w:r>
    </w:p>
    <w:p>
      <w:pPr>
        <w:spacing w:after="0"/>
        <w:ind w:left="0"/>
        <w:jc w:val="both"/>
      </w:pPr>
      <w:r>
        <w:rPr>
          <w:rFonts w:ascii="Times New Roman"/>
          <w:b w:val="false"/>
          <w:i w:val="false"/>
          <w:color w:val="000000"/>
          <w:sz w:val="28"/>
        </w:rPr>
        <w:t>
      Избирательный участок № 232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от шоссе Қорғалжын по нечетной стороне улицы Әйтеке би до дома № 15 по улице Әйтеке би, по нечетной стороне улицы Әйтеке би до дома № 6 по четной стороне улицы Е489, по четной стороне улицы Е489 до нечетной стороны улицы Қ. Мұхамедханова, по нечетной стороне улицы Қ. Мұхамедханова до нечетной стороны шоссе Қорғалжын.</w:t>
      </w:r>
    </w:p>
    <w:p>
      <w:pPr>
        <w:spacing w:after="0"/>
        <w:ind w:left="0"/>
        <w:jc w:val="both"/>
      </w:pPr>
      <w:r>
        <w:rPr>
          <w:rFonts w:ascii="Times New Roman"/>
          <w:b w:val="false"/>
          <w:i w:val="false"/>
          <w:color w:val="000000"/>
          <w:sz w:val="28"/>
        </w:rPr>
        <w:t>
      Избирательный участок № 233</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86 "Зияткер" акимата города Астаны, улица М. Мәметовой, № 4)</w:t>
      </w:r>
    </w:p>
    <w:p>
      <w:pPr>
        <w:spacing w:after="0"/>
        <w:ind w:left="0"/>
        <w:jc w:val="both"/>
      </w:pPr>
      <w:r>
        <w:rPr>
          <w:rFonts w:ascii="Times New Roman"/>
          <w:b w:val="false"/>
          <w:i w:val="false"/>
          <w:color w:val="000000"/>
          <w:sz w:val="28"/>
        </w:rPr>
        <w:t>
      Границы: от дома № 2 по улице М. Мәметовой до улицы Сығанақ, от улицы Сығанақ до дома № 32 по улице Сығанақ, от дома № 32 по улице Сығанақ до дома № 3/2 по улице Қазыбек би, от дома № 3/2 по улице Қазыбек би до дома № 2 по улице М. Мәметовой, не включая дома № 8, 10, 12 по улице М. Мәметовой.</w:t>
      </w:r>
    </w:p>
    <w:p>
      <w:pPr>
        <w:spacing w:after="0"/>
        <w:ind w:left="0"/>
        <w:jc w:val="both"/>
      </w:pPr>
      <w:r>
        <w:rPr>
          <w:rFonts w:ascii="Times New Roman"/>
          <w:b w:val="false"/>
          <w:i w:val="false"/>
          <w:color w:val="000000"/>
          <w:sz w:val="28"/>
        </w:rPr>
        <w:t>
      Избирательный участок № 234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p>
      <w:pPr>
        <w:spacing w:after="0"/>
        <w:ind w:left="0"/>
        <w:jc w:val="both"/>
      </w:pPr>
      <w:r>
        <w:rPr>
          <w:rFonts w:ascii="Times New Roman"/>
          <w:b w:val="false"/>
          <w:i w:val="false"/>
          <w:color w:val="000000"/>
          <w:sz w:val="28"/>
        </w:rPr>
        <w:t>
      Границы: улица Ж. Молдағалиева, дома № 2, 2/1, 2/2, 3, 4, 4к1, 4к2, улица Тәттімбет, дома № 2/13, 2/14, 2/15, 2/16</w:t>
      </w:r>
    </w:p>
    <w:p>
      <w:pPr>
        <w:spacing w:after="0"/>
        <w:ind w:left="0"/>
        <w:jc w:val="both"/>
      </w:pPr>
      <w:r>
        <w:rPr>
          <w:rFonts w:ascii="Times New Roman"/>
          <w:b w:val="false"/>
          <w:i w:val="false"/>
          <w:color w:val="000000"/>
          <w:sz w:val="28"/>
        </w:rPr>
        <w:t>
      Избирательный участок № 235</w:t>
      </w:r>
    </w:p>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p>
      <w:pPr>
        <w:spacing w:after="0"/>
        <w:ind w:left="0"/>
        <w:jc w:val="both"/>
      </w:pPr>
      <w:r>
        <w:rPr>
          <w:rFonts w:ascii="Times New Roman"/>
          <w:b w:val="false"/>
          <w:i w:val="false"/>
          <w:color w:val="000000"/>
          <w:sz w:val="28"/>
        </w:rPr>
        <w:t>
      Границы: от улицы Сығанақ до улицы Ә. Нұршайықова, от улицы Ә. Нұршайықова до улицы Ч. Айтматова, от улицы Ч. Айтматова до улицы Сығанақ, от улицы Сығанақ до улицы Ә. Нұршайықова.</w:t>
      </w:r>
    </w:p>
    <w:p>
      <w:pPr>
        <w:spacing w:after="0"/>
        <w:ind w:left="0"/>
        <w:jc w:val="both"/>
      </w:pPr>
      <w:r>
        <w:rPr>
          <w:rFonts w:ascii="Times New Roman"/>
          <w:b w:val="false"/>
          <w:i w:val="false"/>
          <w:color w:val="000000"/>
          <w:sz w:val="28"/>
        </w:rPr>
        <w:t>
      Избирательный участок № 236</w:t>
      </w:r>
    </w:p>
    <w:p>
      <w:pPr>
        <w:spacing w:after="0"/>
        <w:ind w:left="0"/>
        <w:jc w:val="both"/>
      </w:pPr>
      <w:r>
        <w:rPr>
          <w:rFonts w:ascii="Times New Roman"/>
          <w:b w:val="false"/>
          <w:i w:val="false"/>
          <w:color w:val="000000"/>
          <w:sz w:val="28"/>
        </w:rPr>
        <w:t>
      (центр – бизнес-центр "GREEN TOWER" товарищества с ограниченной ответственностью "BI-Group", улица Сығанақ, № 17М)</w:t>
      </w:r>
    </w:p>
    <w:p>
      <w:pPr>
        <w:spacing w:after="0"/>
        <w:ind w:left="0"/>
        <w:jc w:val="both"/>
      </w:pPr>
      <w:r>
        <w:rPr>
          <w:rFonts w:ascii="Times New Roman"/>
          <w:b w:val="false"/>
          <w:i w:val="false"/>
          <w:color w:val="000000"/>
          <w:sz w:val="28"/>
        </w:rPr>
        <w:t>
      Границы: от улицы Қ. Мұхамедханова до улицы ЕК32, от улицы ЕК32 до дома № 2 по улице Е-900, от дома № 2 по улице Е-900 до улицы Қ. Мұхамедханова, включая дома № 61, 63 по улице Төле би.</w:t>
      </w:r>
    </w:p>
    <w:p>
      <w:pPr>
        <w:spacing w:after="0"/>
        <w:ind w:left="0"/>
        <w:jc w:val="both"/>
      </w:pPr>
      <w:r>
        <w:rPr>
          <w:rFonts w:ascii="Times New Roman"/>
          <w:b w:val="false"/>
          <w:i w:val="false"/>
          <w:color w:val="000000"/>
          <w:sz w:val="28"/>
        </w:rPr>
        <w:t>
      Избирательный участок № 237</w:t>
      </w:r>
    </w:p>
    <w:p>
      <w:pPr>
        <w:spacing w:after="0"/>
        <w:ind w:left="0"/>
        <w:jc w:val="both"/>
      </w:pPr>
      <w:r>
        <w:rPr>
          <w:rFonts w:ascii="Times New Roman"/>
          <w:b w:val="false"/>
          <w:i w:val="false"/>
          <w:color w:val="000000"/>
          <w:sz w:val="28"/>
        </w:rPr>
        <w:t xml:space="preserve"> (центр – частная школа "Alpamys school", проспект Қабанбай батыра, № 49/2)</w:t>
      </w:r>
    </w:p>
    <w:p>
      <w:pPr>
        <w:spacing w:after="0"/>
        <w:ind w:left="0"/>
        <w:jc w:val="both"/>
      </w:pPr>
      <w:r>
        <w:rPr>
          <w:rFonts w:ascii="Times New Roman"/>
          <w:b w:val="false"/>
          <w:i w:val="false"/>
          <w:color w:val="000000"/>
          <w:sz w:val="28"/>
        </w:rPr>
        <w:t>
      Границы: от проспекта Ұлы Дала по нечетной стороне до дома № 33 по проспекту Ұлы Дала, от дома № 33 по проспекту Ұлы Дала до четной стороны проспекта Тұран, от четной стороны проспекта Тұран до дома № 56 по проспекту Тұран, от дома № 56 по проспекту Тұран до дома № 49/3 по проспекту Қабанбай батыра, от дома № 49/3 по проспекту Қабанбай батыра до дома № 31/1 по проспекту Ұлы Дала, от дома № 31/1 по проспекту Ұлы Дала до нечетной стороны проспекта Ұлы Дала.</w:t>
      </w:r>
    </w:p>
    <w:p>
      <w:pPr>
        <w:spacing w:after="0"/>
        <w:ind w:left="0"/>
        <w:jc w:val="both"/>
      </w:pPr>
      <w:r>
        <w:rPr>
          <w:rFonts w:ascii="Times New Roman"/>
          <w:b w:val="false"/>
          <w:i w:val="false"/>
          <w:color w:val="000000"/>
          <w:sz w:val="28"/>
        </w:rPr>
        <w:t>
      Избирательный участок № 238</w:t>
      </w:r>
    </w:p>
    <w:p>
      <w:pPr>
        <w:spacing w:after="0"/>
        <w:ind w:left="0"/>
        <w:jc w:val="both"/>
      </w:pPr>
      <w:r>
        <w:rPr>
          <w:rFonts w:ascii="Times New Roman"/>
          <w:b w:val="false"/>
          <w:i w:val="false"/>
          <w:color w:val="000000"/>
          <w:sz w:val="28"/>
        </w:rPr>
        <w:t>
      (центр – велотрек "Сарыарка", проспект Қабанбай батыра, № 45А)</w:t>
      </w:r>
    </w:p>
    <w:p>
      <w:pPr>
        <w:spacing w:after="0"/>
        <w:ind w:left="0"/>
        <w:jc w:val="both"/>
      </w:pPr>
      <w:r>
        <w:rPr>
          <w:rFonts w:ascii="Times New Roman"/>
          <w:b w:val="false"/>
          <w:i w:val="false"/>
          <w:color w:val="000000"/>
          <w:sz w:val="28"/>
        </w:rPr>
        <w:t>
      Границы: проспект Тұран, дома № 48, 50, 50/1, 50/2, 50/3, 50/4, 50/5, 52, 52/1, 52/5, 52/6, 52/7, 54, проспект Қабанбай батыра, дома № 47, 47/2, 47/1, 49, улица Бұқар жырау, дом № 20Б.</w:t>
      </w:r>
    </w:p>
    <w:p>
      <w:pPr>
        <w:spacing w:after="0"/>
        <w:ind w:left="0"/>
        <w:jc w:val="both"/>
      </w:pPr>
      <w:r>
        <w:rPr>
          <w:rFonts w:ascii="Times New Roman"/>
          <w:b w:val="false"/>
          <w:i w:val="false"/>
          <w:color w:val="000000"/>
          <w:sz w:val="28"/>
        </w:rPr>
        <w:t>
      Избирательный участок № 239</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p>
      <w:pPr>
        <w:spacing w:after="0"/>
        <w:ind w:left="0"/>
        <w:jc w:val="both"/>
      </w:pPr>
      <w:r>
        <w:rPr>
          <w:rFonts w:ascii="Times New Roman"/>
          <w:b w:val="false"/>
          <w:i w:val="false"/>
          <w:color w:val="000000"/>
          <w:sz w:val="28"/>
        </w:rPr>
        <w:t>
      Границы: по нечетной стороне проспекта Қабанбай батыра до улицы Орынбор, от улицы Орынбор до дома № 44Б по проспекту Тұран, от дома № 44Б по проспекту Тұран до дома № 40/2 по проспекту Тұран, от дома № 40/2 по проспекту Тұран до четной стороны улицы Керей, Жәнібек хандар.</w:t>
      </w:r>
    </w:p>
    <w:p>
      <w:pPr>
        <w:spacing w:after="0"/>
        <w:ind w:left="0"/>
        <w:jc w:val="both"/>
      </w:pPr>
      <w:r>
        <w:rPr>
          <w:rFonts w:ascii="Times New Roman"/>
          <w:b w:val="false"/>
          <w:i w:val="false"/>
          <w:color w:val="000000"/>
          <w:sz w:val="28"/>
        </w:rPr>
        <w:t>
      Избирательный участок № 240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"Профессионально-технический колледж" акимата города Астаны,</w:t>
      </w:r>
    </w:p>
    <w:p>
      <w:pPr>
        <w:spacing w:after="0"/>
        <w:ind w:left="0"/>
        <w:jc w:val="both"/>
      </w:pPr>
      <w:r>
        <w:rPr>
          <w:rFonts w:ascii="Times New Roman"/>
          <w:b w:val="false"/>
          <w:i w:val="false"/>
          <w:color w:val="000000"/>
          <w:sz w:val="28"/>
        </w:rPr>
        <w:t xml:space="preserve"> шоссе Қорғалжын, № 22)</w:t>
      </w:r>
    </w:p>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дома № 41 по улице Қ. Мұхамедханова, от дома № 41 по улице Қ. Мұхамедханова до нечетной стороны шоссе Қорғалжын.</w:t>
      </w:r>
    </w:p>
    <w:p>
      <w:pPr>
        <w:spacing w:after="0"/>
        <w:ind w:left="0"/>
        <w:jc w:val="both"/>
      </w:pPr>
      <w:r>
        <w:rPr>
          <w:rFonts w:ascii="Times New Roman"/>
          <w:b w:val="false"/>
          <w:i w:val="false"/>
          <w:color w:val="000000"/>
          <w:sz w:val="28"/>
        </w:rPr>
        <w:t>
      Избирательный участок № 241</w:t>
      </w:r>
    </w:p>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Ч. Айтматова.</w:t>
      </w:r>
    </w:p>
    <w:p>
      <w:pPr>
        <w:spacing w:after="0"/>
        <w:ind w:left="0"/>
        <w:jc w:val="both"/>
      </w:pPr>
      <w:r>
        <w:rPr>
          <w:rFonts w:ascii="Times New Roman"/>
          <w:b w:val="false"/>
          <w:i w:val="false"/>
          <w:color w:val="000000"/>
          <w:sz w:val="28"/>
        </w:rPr>
        <w:t>
      Избирательный участок № 242</w:t>
      </w:r>
    </w:p>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p>
      <w:pPr>
        <w:spacing w:after="0"/>
        <w:ind w:left="0"/>
        <w:jc w:val="both"/>
      </w:pPr>
      <w:r>
        <w:rPr>
          <w:rFonts w:ascii="Times New Roman"/>
          <w:b w:val="false"/>
          <w:i w:val="false"/>
          <w:color w:val="000000"/>
          <w:sz w:val="28"/>
        </w:rPr>
        <w:t xml:space="preserve">
      Границы: улица Күлтегін, дома № 15, 17/1, 18, 20, 21, улица І. Омарова, дома № 8, 8/1, 10, 12, 12/1, 14, 19, 19/1, 21, 12/1, 23, 23/1, 25. </w:t>
      </w:r>
    </w:p>
    <w:p>
      <w:pPr>
        <w:spacing w:after="0"/>
        <w:ind w:left="0"/>
        <w:jc w:val="both"/>
      </w:pPr>
      <w:r>
        <w:rPr>
          <w:rFonts w:ascii="Times New Roman"/>
          <w:b w:val="false"/>
          <w:i w:val="false"/>
          <w:color w:val="000000"/>
          <w:sz w:val="28"/>
        </w:rPr>
        <w:t>
      Избирательный участок № 243</w:t>
      </w:r>
    </w:p>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до дома № 25 по улице І. Омарова, от дома № 25 по улице І. Омарова до дома № 31/1 по улице І. Омарова, от дома № 31/1 по улице І. Омарова до дома № 40 по улице Ч. Айтматова, от дома № 40 по улице Ч. Айтматова до дома № 20 по улице Қ. Мұхамедханова, от дома № 20 по улице Қ. Мұхамедханова до дома № 27 по улице І. Омарова.</w:t>
      </w:r>
    </w:p>
    <w:p>
      <w:pPr>
        <w:spacing w:after="0"/>
        <w:ind w:left="0"/>
        <w:jc w:val="both"/>
      </w:pPr>
      <w:r>
        <w:rPr>
          <w:rFonts w:ascii="Times New Roman"/>
          <w:b w:val="false"/>
          <w:i w:val="false"/>
          <w:color w:val="000000"/>
          <w:sz w:val="28"/>
        </w:rPr>
        <w:t>
      Избирательный участок № 244</w:t>
      </w:r>
    </w:p>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дома № 31А по улице Ч. Айтматова, от дома № 31А по улице Ч. Айтматова до нечетной стороны улицы Қ. Мұхамедханова.</w:t>
      </w:r>
    </w:p>
    <w:p>
      <w:pPr>
        <w:spacing w:after="0"/>
        <w:ind w:left="0"/>
        <w:jc w:val="both"/>
      </w:pPr>
      <w:r>
        <w:rPr>
          <w:rFonts w:ascii="Times New Roman"/>
          <w:b w:val="false"/>
          <w:i w:val="false"/>
          <w:color w:val="000000"/>
          <w:sz w:val="28"/>
        </w:rPr>
        <w:t>
      Избирательный участок № 245</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p>
      <w:pPr>
        <w:spacing w:after="0"/>
        <w:ind w:left="0"/>
        <w:jc w:val="both"/>
      </w:pPr>
      <w:r>
        <w:rPr>
          <w:rFonts w:ascii="Times New Roman"/>
          <w:b w:val="false"/>
          <w:i w:val="false"/>
          <w:color w:val="000000"/>
          <w:sz w:val="28"/>
        </w:rPr>
        <w:t>
      Границы: от дома № 9 по улице С. Асфендиярова до дома № 5 по улице С. Асфендиярова, от дома № 5 по улице С. Асфендиярова до нечетной стороны улицы Әнет баба, от нечетной стороны улицы Әнет баба до дома № 5 по улице Әнет баба, от дома № 5 по улице Әнет баба до дома № 7/2 по улице Әнет баба, от дома № 7/2 по улице Әнет баба до дома № 9 по улице С. Асфендиярова.</w:t>
      </w:r>
    </w:p>
    <w:p>
      <w:pPr>
        <w:spacing w:after="0"/>
        <w:ind w:left="0"/>
        <w:jc w:val="both"/>
      </w:pPr>
      <w:r>
        <w:rPr>
          <w:rFonts w:ascii="Times New Roman"/>
          <w:b w:val="false"/>
          <w:i w:val="false"/>
          <w:color w:val="000000"/>
          <w:sz w:val="28"/>
        </w:rPr>
        <w:t>
      Избирательный участок № 246</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71" акимата города Астаны, улица І. Омарова, № 4)</w:t>
      </w:r>
    </w:p>
    <w:p>
      <w:pPr>
        <w:spacing w:after="0"/>
        <w:ind w:left="0"/>
        <w:jc w:val="both"/>
      </w:pPr>
      <w:r>
        <w:rPr>
          <w:rFonts w:ascii="Times New Roman"/>
          <w:b w:val="false"/>
          <w:i w:val="false"/>
          <w:color w:val="000000"/>
          <w:sz w:val="28"/>
        </w:rPr>
        <w:t>
      Границы: от дома № 6 по улице С. Асфендиярова до дома № 11А по улице Күлтегін, от дома № 11А по улице Күлтегін до дома № 14 по улице Күлтегін, от дома № 14 по улице Күлтегін до дома № 7 по улице С. Асфендиярова, включая дом № 12 по улице С. Асфендиярова, от дома № 7 по улице С. Асфендиярова до дома № 6 по улице С. Асфендиярова.</w:t>
      </w:r>
    </w:p>
    <w:p>
      <w:pPr>
        <w:spacing w:after="0"/>
        <w:ind w:left="0"/>
        <w:jc w:val="both"/>
      </w:pPr>
      <w:r>
        <w:rPr>
          <w:rFonts w:ascii="Times New Roman"/>
          <w:b w:val="false"/>
          <w:i w:val="false"/>
          <w:color w:val="000000"/>
          <w:sz w:val="28"/>
        </w:rPr>
        <w:t>
      Избирательный участок № 247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78 имени Смагула Садуакасулы"</w:t>
      </w:r>
    </w:p>
    <w:p>
      <w:pPr>
        <w:spacing w:after="0"/>
        <w:ind w:left="0"/>
        <w:jc w:val="both"/>
      </w:pPr>
      <w:r>
        <w:rPr>
          <w:rFonts w:ascii="Times New Roman"/>
          <w:b w:val="false"/>
          <w:i w:val="false"/>
          <w:color w:val="000000"/>
          <w:sz w:val="28"/>
        </w:rPr>
        <w:t xml:space="preserve"> акимата города Астаны, улица Ә. Нұршайықова, № 8)</w:t>
      </w:r>
    </w:p>
    <w:p>
      <w:pPr>
        <w:spacing w:after="0"/>
        <w:ind w:left="0"/>
        <w:jc w:val="both"/>
      </w:pPr>
      <w:r>
        <w:rPr>
          <w:rFonts w:ascii="Times New Roman"/>
          <w:b w:val="false"/>
          <w:i w:val="false"/>
          <w:color w:val="000000"/>
          <w:sz w:val="28"/>
        </w:rPr>
        <w:t>
      Границы: от дома № 9А по улице Е-15 до улицы Ә. Нұршайықова, от улицы Ә. Нұршайықова до улицы Ч. Айтматова, от улицы Ч. Айтматова до улицы Сығанақ, от улицы Сығанақ до дома № 29 по улице Ч. Айтматова, от дома № 29 по улице Ч. Айтматова до дома № 3 по улице Е-15, от дома № 3 по улице Е-15 до дома № 6/1 по улице Ә. Нұршайықова, от дома № 6/1 по улице Ә. Нұршайықова до дома № 9/1 по улице Е-15, от дома № 9/1 по улице Е-15 до дома № 9 по улице Е-15, от дома № 9 по улице Е-15 до дома № 9А по улице Е-15.</w:t>
      </w:r>
    </w:p>
    <w:p>
      <w:pPr>
        <w:spacing w:after="0"/>
        <w:ind w:left="0"/>
        <w:jc w:val="both"/>
      </w:pPr>
      <w:r>
        <w:rPr>
          <w:rFonts w:ascii="Times New Roman"/>
          <w:b w:val="false"/>
          <w:i w:val="false"/>
          <w:color w:val="000000"/>
          <w:sz w:val="28"/>
        </w:rPr>
        <w:t>
      Избирательный участок № 248</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p>
      <w:pPr>
        <w:spacing w:after="0"/>
        <w:ind w:left="0"/>
        <w:jc w:val="both"/>
      </w:pPr>
      <w:r>
        <w:rPr>
          <w:rFonts w:ascii="Times New Roman"/>
          <w:b w:val="false"/>
          <w:i w:val="false"/>
          <w:color w:val="000000"/>
          <w:sz w:val="28"/>
        </w:rPr>
        <w:t>
      Граница: улица Күлтегін, дома № 5, 7.</w:t>
      </w:r>
    </w:p>
    <w:p>
      <w:pPr>
        <w:spacing w:after="0"/>
        <w:ind w:left="0"/>
        <w:jc w:val="both"/>
      </w:pPr>
      <w:r>
        <w:rPr>
          <w:rFonts w:ascii="Times New Roman"/>
          <w:b w:val="false"/>
          <w:i w:val="false"/>
          <w:color w:val="000000"/>
          <w:sz w:val="28"/>
        </w:rPr>
        <w:t>
      Избирательный участок № 249</w:t>
      </w:r>
    </w:p>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p>
      <w:pPr>
        <w:spacing w:after="0"/>
        <w:ind w:left="0"/>
        <w:jc w:val="both"/>
      </w:pPr>
      <w:r>
        <w:rPr>
          <w:rFonts w:ascii="Times New Roman"/>
          <w:b w:val="false"/>
          <w:i w:val="false"/>
          <w:color w:val="000000"/>
          <w:sz w:val="28"/>
        </w:rPr>
        <w:t>
      Границы: от четной стороны улицы Сығанақ до дома № 46 по улице Төле би, не включая дом № 6 по улице Е-67, от дома № 46 по улице Төле би до улицы Ә. Бектұрова, от дома № 4/1 по улице Ә. Бектұрова до нечетной стороны проспекта Тұран, от нечетной стороны проспекта Тұран до четной стороны улицы Сығанақ.</w:t>
      </w:r>
    </w:p>
    <w:p>
      <w:pPr>
        <w:spacing w:after="0"/>
        <w:ind w:left="0"/>
        <w:jc w:val="both"/>
      </w:pPr>
      <w:r>
        <w:rPr>
          <w:rFonts w:ascii="Times New Roman"/>
          <w:b w:val="false"/>
          <w:i w:val="false"/>
          <w:color w:val="000000"/>
          <w:sz w:val="28"/>
        </w:rPr>
        <w:t>
      Избирательный участок № 250</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Ы. Алтынсарина, улица Төле би, № 42)</w:t>
      </w:r>
    </w:p>
    <w:p>
      <w:pPr>
        <w:spacing w:after="0"/>
        <w:ind w:left="0"/>
        <w:jc w:val="both"/>
      </w:pPr>
      <w:r>
        <w:rPr>
          <w:rFonts w:ascii="Times New Roman"/>
          <w:b w:val="false"/>
          <w:i w:val="false"/>
          <w:color w:val="000000"/>
          <w:sz w:val="28"/>
        </w:rPr>
        <w:t>
      Границы: от дома № 4/1 по улице Ә. Бектұрова до улицы Р. Бағлановой, за исключением дома № 4 по улице Ә. Бектұрова, от улицы Р. Бағлановой до проспекта Тұран, от проспекта Тұран до улицы Ә. Бектұрова, от улицы Ә. Бектұрова до дома № 4/1 по улице Ә. Бектұрова.</w:t>
      </w:r>
    </w:p>
    <w:p>
      <w:pPr>
        <w:spacing w:after="0"/>
        <w:ind w:left="0"/>
        <w:jc w:val="both"/>
      </w:pPr>
      <w:r>
        <w:rPr>
          <w:rFonts w:ascii="Times New Roman"/>
          <w:b w:val="false"/>
          <w:i w:val="false"/>
          <w:color w:val="000000"/>
          <w:sz w:val="28"/>
        </w:rPr>
        <w:t>
      Избирательный участок № 251</w:t>
      </w:r>
    </w:p>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p>
      <w:pPr>
        <w:spacing w:after="0"/>
        <w:ind w:left="0"/>
        <w:jc w:val="both"/>
      </w:pPr>
      <w:r>
        <w:rPr>
          <w:rFonts w:ascii="Times New Roman"/>
          <w:b w:val="false"/>
          <w:i w:val="false"/>
          <w:color w:val="000000"/>
          <w:sz w:val="28"/>
        </w:rPr>
        <w:t>
      Границы: от дома № 44 по улице Төле би до школы "Future School", от школы "Future School" до дома № 17 по улице Ә. Бектұрова, от дома № 17 по улице Ә. Бектұрова до дома № 9 по улице Ә. Бектұрова, включая дом № 4 по улице Ә. Бектұрова, от дома № 9 по улице Ә. Бектұрова до дома № 44 по улице Төле би.</w:t>
      </w:r>
    </w:p>
    <w:p>
      <w:pPr>
        <w:spacing w:after="0"/>
        <w:ind w:left="0"/>
        <w:jc w:val="both"/>
      </w:pPr>
      <w:r>
        <w:rPr>
          <w:rFonts w:ascii="Times New Roman"/>
          <w:b w:val="false"/>
          <w:i w:val="false"/>
          <w:color w:val="000000"/>
          <w:sz w:val="28"/>
        </w:rPr>
        <w:t>
      Избирательный участок № 252</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от дома № 11А по улице Қазыбек би до нечетной стороны проспекта Ұлы Дала, от нечетной стороны проспекта Ұлы Дала до дома № 23 по проспекту Ұлы Дала, от дома № 23 по проспекту Ұлы Дала до дома № 6 по улице Р. Бағлановой, от дома № 6 по улице Р. Бағлановой до дома № 11А по улице Қазыбек би.</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от нечетной стороны проспекта Ұлы Дала от дома № 23 по проспекту Ұлы Дала до дома № 55/13 по проспекту Тұран, от дома № 55/13 по проспекту Тұран до дома № 55 по проспекту Тұран, от дома № 55 по проспекту Тұран до четной стороны улицы Орынбор, от четной стороны улицы Орынбор до нечетной стороны проспекта Тұран, от нечетной стороны проспекта Тұран до нечетной стороны проспекта Ұлы Дала, от нечетной стороны проспекта Ұлы Дала до дома № 23 по проспекту Ұлы Дала.</w:t>
      </w:r>
    </w:p>
    <w:p>
      <w:pPr>
        <w:spacing w:after="0"/>
        <w:ind w:left="0"/>
        <w:jc w:val="both"/>
      </w:pPr>
      <w:r>
        <w:rPr>
          <w:rFonts w:ascii="Times New Roman"/>
          <w:b w:val="false"/>
          <w:i w:val="false"/>
          <w:color w:val="000000"/>
          <w:sz w:val="28"/>
        </w:rPr>
        <w:t>
      Избирательный участок № 254</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p>
      <w:pPr>
        <w:spacing w:after="0"/>
        <w:ind w:left="0"/>
        <w:jc w:val="both"/>
      </w:pPr>
      <w:r>
        <w:rPr>
          <w:rFonts w:ascii="Times New Roman"/>
          <w:b w:val="false"/>
          <w:i w:val="false"/>
          <w:color w:val="000000"/>
          <w:sz w:val="28"/>
        </w:rPr>
        <w:t>
      Границы: от улицы ЕК32 до нечетной стороны проспекта Тұран, от нечетной стороны проспекта Тұран до улицы Д. Қонаева, от улицы Д. Қонаева до дома № 52 по улице Төле би, от дома № 52 по улице Төле би до улицы ЕК32.</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Әйтеке би, по нечетной стороне улицы Әйтеке би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p>
      <w:pPr>
        <w:spacing w:after="0"/>
        <w:ind w:left="0"/>
        <w:jc w:val="both"/>
      </w:pPr>
      <w:r>
        <w:rPr>
          <w:rFonts w:ascii="Times New Roman"/>
          <w:b w:val="false"/>
          <w:i w:val="false"/>
          <w:color w:val="000000"/>
          <w:sz w:val="28"/>
        </w:rPr>
        <w:t>
      Избирательный участок № 256</w:t>
      </w:r>
    </w:p>
    <w:p>
      <w:pPr>
        <w:spacing w:after="0"/>
        <w:ind w:left="0"/>
        <w:jc w:val="both"/>
      </w:pPr>
      <w:r>
        <w:rPr>
          <w:rFonts w:ascii="Times New Roman"/>
          <w:b w:val="false"/>
          <w:i w:val="false"/>
          <w:color w:val="000000"/>
          <w:sz w:val="28"/>
        </w:rPr>
        <w:t xml:space="preserve"> (центр – Государственный театр оперы и балета "Астана Опера",</w:t>
      </w:r>
    </w:p>
    <w:p>
      <w:pPr>
        <w:spacing w:after="0"/>
        <w:ind w:left="0"/>
        <w:jc w:val="both"/>
      </w:pPr>
      <w:r>
        <w:rPr>
          <w:rFonts w:ascii="Times New Roman"/>
          <w:b w:val="false"/>
          <w:i w:val="false"/>
          <w:color w:val="000000"/>
          <w:sz w:val="28"/>
        </w:rPr>
        <w:t xml:space="preserve"> улица Д. Қонаева, № 1)</w:t>
      </w:r>
    </w:p>
    <w:p>
      <w:pPr>
        <w:spacing w:after="0"/>
        <w:ind w:left="0"/>
        <w:jc w:val="both"/>
      </w:pPr>
      <w:r>
        <w:rPr>
          <w:rFonts w:ascii="Times New Roman"/>
          <w:b w:val="false"/>
          <w:i w:val="false"/>
          <w:color w:val="000000"/>
          <w:sz w:val="28"/>
        </w:rPr>
        <w:t>
      Границы: от проспекта Тұран по нечетной стороне улицы Д. Қонаева до проспекта Қабанбай батыра, по нечетной стороне проспекта Қабанбай батыра до улицы Е666, по улице Е666 до улицы Е525, по улице Е525 до улицы Е526, по улице Е526 до проспекта Тұран, по четной стороне проспекта Тұран до улицы Д. Қонаева.</w:t>
      </w:r>
    </w:p>
    <w:p>
      <w:pPr>
        <w:spacing w:after="0"/>
        <w:ind w:left="0"/>
        <w:jc w:val="both"/>
      </w:pPr>
      <w:r>
        <w:rPr>
          <w:rFonts w:ascii="Times New Roman"/>
          <w:b w:val="false"/>
          <w:i w:val="false"/>
          <w:color w:val="000000"/>
          <w:sz w:val="28"/>
        </w:rPr>
        <w:t>
      Избирательный участок № 257</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"EURO AST KZ2019", частная школа "NEOTECH DIGITAL SCHOOL",</w:t>
      </w:r>
    </w:p>
    <w:p>
      <w:pPr>
        <w:spacing w:after="0"/>
        <w:ind w:left="0"/>
        <w:jc w:val="both"/>
      </w:pPr>
      <w:r>
        <w:rPr>
          <w:rFonts w:ascii="Times New Roman"/>
          <w:b w:val="false"/>
          <w:i w:val="false"/>
          <w:color w:val="000000"/>
          <w:sz w:val="28"/>
        </w:rPr>
        <w:t xml:space="preserve"> улица І. Омарова, № 10)</w:t>
      </w:r>
    </w:p>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13, 15, 17, улица Сығанак, дом № 1.</w:t>
      </w:r>
    </w:p>
    <w:p>
      <w:pPr>
        <w:spacing w:after="0"/>
        <w:ind w:left="0"/>
        <w:jc w:val="both"/>
      </w:pPr>
      <w:r>
        <w:rPr>
          <w:rFonts w:ascii="Times New Roman"/>
          <w:b w:val="false"/>
          <w:i w:val="false"/>
          <w:color w:val="000000"/>
          <w:sz w:val="28"/>
        </w:rPr>
        <w:t>
      Избирательный участок № 258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w:t>
      </w:r>
    </w:p>
    <w:p>
      <w:pPr>
        <w:spacing w:after="0"/>
        <w:ind w:left="0"/>
        <w:jc w:val="both"/>
      </w:pPr>
      <w:r>
        <w:rPr>
          <w:rFonts w:ascii="Times New Roman"/>
          <w:b w:val="false"/>
          <w:i w:val="false"/>
          <w:color w:val="000000"/>
          <w:sz w:val="28"/>
        </w:rPr>
        <w:t xml:space="preserve"> ведения "Школа-гимназия № 69 имени Кемеля Акишева" акимата города Астаны,</w:t>
      </w:r>
    </w:p>
    <w:p>
      <w:pPr>
        <w:spacing w:after="0"/>
        <w:ind w:left="0"/>
        <w:jc w:val="both"/>
      </w:pPr>
      <w:r>
        <w:rPr>
          <w:rFonts w:ascii="Times New Roman"/>
          <w:b w:val="false"/>
          <w:i w:val="false"/>
          <w:color w:val="000000"/>
          <w:sz w:val="28"/>
        </w:rPr>
        <w:t xml:space="preserve"> улица Исатай батыра, № 141)</w:t>
      </w:r>
    </w:p>
    <w:p>
      <w:pPr>
        <w:spacing w:after="0"/>
        <w:ind w:left="0"/>
        <w:jc w:val="both"/>
      </w:pPr>
      <w:r>
        <w:rPr>
          <w:rFonts w:ascii="Times New Roman"/>
          <w:b w:val="false"/>
          <w:i w:val="false"/>
          <w:color w:val="000000"/>
          <w:sz w:val="28"/>
        </w:rPr>
        <w:t>
      Границы: от улицы Е615 до юго-западного обхода, от юго-западного обхода до улицы Жантай батыра, от улицы Жантай батыра до улицы Сырым батыра, от улицы Сырым батыра до улицы Доспамбет жырау, от улицы Доспамбет жырау до улицы Е615.</w:t>
      </w:r>
    </w:p>
    <w:p>
      <w:pPr>
        <w:spacing w:after="0"/>
        <w:ind w:left="0"/>
        <w:jc w:val="both"/>
      </w:pPr>
      <w:r>
        <w:rPr>
          <w:rFonts w:ascii="Times New Roman"/>
          <w:b w:val="false"/>
          <w:i w:val="false"/>
          <w:color w:val="000000"/>
          <w:sz w:val="28"/>
        </w:rPr>
        <w:t>
      Избирательный участок № 259</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"Quantum STEM School", улица Е899, № 2)</w:t>
      </w:r>
    </w:p>
    <w:p>
      <w:pPr>
        <w:spacing w:after="0"/>
        <w:ind w:left="0"/>
        <w:jc w:val="both"/>
      </w:pPr>
      <w:r>
        <w:rPr>
          <w:rFonts w:ascii="Times New Roman"/>
          <w:b w:val="false"/>
          <w:i w:val="false"/>
          <w:color w:val="000000"/>
          <w:sz w:val="28"/>
        </w:rPr>
        <w:t>
      Границы: от улицы Сығанақ по нечетной стороне до дома № 4 по улице С. Асфендиярова, от дома № 4 по улице С. Асфендиярова до дома № 3 по улице Әнет баба, от дома № 3 по улице Әнет баба до улицы А. Сейдімбека, от улицы А. Сейдімбека до улицы Әнет баба, от улицы Әнет баба до улицы Сығанақ.</w:t>
      </w:r>
    </w:p>
    <w:p>
      <w:pPr>
        <w:spacing w:after="0"/>
        <w:ind w:left="0"/>
        <w:jc w:val="both"/>
      </w:pPr>
      <w:r>
        <w:rPr>
          <w:rFonts w:ascii="Times New Roman"/>
          <w:b w:val="false"/>
          <w:i w:val="false"/>
          <w:color w:val="000000"/>
          <w:sz w:val="28"/>
        </w:rPr>
        <w:t>
      Избирательный участок № 260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 "Школа-лицей № 71" акимата города Астаны, улица І. Омарова, № 4)</w:t>
      </w:r>
    </w:p>
    <w:p>
      <w:pPr>
        <w:spacing w:after="0"/>
        <w:ind w:left="0"/>
        <w:jc w:val="both"/>
      </w:pPr>
      <w:r>
        <w:rPr>
          <w:rFonts w:ascii="Times New Roman"/>
          <w:b w:val="false"/>
          <w:i w:val="false"/>
          <w:color w:val="000000"/>
          <w:sz w:val="28"/>
        </w:rPr>
        <w:t>
      Границы: от улицы Сығанақ по нечетной стороне до дома № 8 по улице І. Омарова, от дома № 8 по улице І. Омарова до дома № 13 по улице Күлтегін, от дома № 13 по улице Күлтегін до дома № 11 по улице Күлтегін, от дома № 11 по улице Күлтегін до дома № 2 по улице С. Асфендиярова, от дома № 2 по улице С. Асфендиярова до улицы Сығанақ.</w:t>
      </w:r>
    </w:p>
    <w:p>
      <w:pPr>
        <w:spacing w:after="0"/>
        <w:ind w:left="0"/>
        <w:jc w:val="both"/>
      </w:pPr>
      <w:r>
        <w:rPr>
          <w:rFonts w:ascii="Times New Roman"/>
          <w:b w:val="false"/>
          <w:i w:val="false"/>
          <w:color w:val="000000"/>
          <w:sz w:val="28"/>
        </w:rPr>
        <w:t>
      Избирательный участок № 261</w:t>
      </w:r>
    </w:p>
    <w:p>
      <w:pPr>
        <w:spacing w:after="0"/>
        <w:ind w:left="0"/>
        <w:jc w:val="both"/>
      </w:pPr>
      <w:r>
        <w:rPr>
          <w:rFonts w:ascii="Times New Roman"/>
          <w:b w:val="false"/>
          <w:i w:val="false"/>
          <w:color w:val="000000"/>
          <w:sz w:val="28"/>
        </w:rPr>
        <w:t xml:space="preserve"> (центр – велотрек "Сарыарка", проспект Қабанбай батыра, № 45А)</w:t>
      </w:r>
    </w:p>
    <w:p>
      <w:pPr>
        <w:spacing w:after="0"/>
        <w:ind w:left="0"/>
        <w:jc w:val="both"/>
      </w:pPr>
      <w:r>
        <w:rPr>
          <w:rFonts w:ascii="Times New Roman"/>
          <w:b w:val="false"/>
          <w:i w:val="false"/>
          <w:color w:val="000000"/>
          <w:sz w:val="28"/>
        </w:rPr>
        <w:t>
      Границы: от дома № 8Б по улице Орынбор до дома № 46Б/2 по проспекту Қабанбай батыра, от дома № 46Б/2 по проспекту Қабанбай батыра до проспекта Тұран, по четной стороне проспекта Тұран до улицы Орынбор, от проспекта Тұран по четной стороне улицы Орынбор до дома № 8Б по улице Орынбор.</w:t>
      </w:r>
    </w:p>
    <w:p>
      <w:pPr>
        <w:spacing w:after="0"/>
        <w:ind w:left="0"/>
        <w:jc w:val="both"/>
      </w:pPr>
      <w:r>
        <w:rPr>
          <w:rFonts w:ascii="Times New Roman"/>
          <w:b w:val="false"/>
          <w:i w:val="false"/>
          <w:color w:val="000000"/>
          <w:sz w:val="28"/>
        </w:rPr>
        <w:t>
      Избирательный участок № 262</w:t>
      </w:r>
    </w:p>
    <w:p>
      <w:pPr>
        <w:spacing w:after="0"/>
        <w:ind w:left="0"/>
        <w:jc w:val="both"/>
      </w:pPr>
      <w:r>
        <w:rPr>
          <w:rFonts w:ascii="Times New Roman"/>
          <w:b w:val="false"/>
          <w:i w:val="false"/>
          <w:color w:val="000000"/>
          <w:sz w:val="28"/>
        </w:rPr>
        <w:t>
      (центр – Коммунальное государственное учреждение "Международная специализированная гимназия № 81 Astana English School" акимата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до дома № 14 по улице Күлтегін, не включая дом № 12 по улице С. Асфендиярова, от дома № 14 по улице Күлтегін до дома № 23 по улице Күлтегін, от дома № 23 по улице Күлтегін до дома № 16/2 по улице Қ. Мұхамедханова, от дома № 16/2 по улице Қ. Мұхамедханова до четной стороны улицы Қ. Мұхамедханова, от четной стороны улицы Қ. Мұхамедханова до улицы Әйтеке би.</w:t>
      </w:r>
    </w:p>
    <w:p>
      <w:pPr>
        <w:spacing w:after="0"/>
        <w:ind w:left="0"/>
        <w:jc w:val="both"/>
      </w:pPr>
      <w:r>
        <w:rPr>
          <w:rFonts w:ascii="Times New Roman"/>
          <w:b w:val="false"/>
          <w:i w:val="false"/>
          <w:color w:val="000000"/>
          <w:sz w:val="28"/>
        </w:rPr>
        <w:t>
      Избирательный участок № 263</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по нечетной стороне улицы Р. Бағлановой до проспекта Тұран, от проспекта Тұран до нечетной стороны улицы Орынбор, от нечетной стороны улицы Орынбор до дома № 55/10 по проспекту Тұран, от дома № 55/10 по проспекту Тұран до дома № 55/13 по проспекту Тұран, от дома № 55/13 по проспекту Тұран до дома № 6 по улице Р. Бағлановой, от дома № 6 по улице Р. Бағлановой до четной стороны улицы Р. Бағлановой.</w:t>
      </w:r>
    </w:p>
    <w:p>
      <w:pPr>
        <w:spacing w:after="0"/>
        <w:ind w:left="0"/>
        <w:jc w:val="both"/>
      </w:pPr>
      <w:r>
        <w:rPr>
          <w:rFonts w:ascii="Times New Roman"/>
          <w:b w:val="false"/>
          <w:i w:val="false"/>
          <w:color w:val="000000"/>
          <w:sz w:val="28"/>
        </w:rPr>
        <w:t>
      Избирательный участок № 264</w:t>
      </w:r>
    </w:p>
    <w:p>
      <w:pPr>
        <w:spacing w:after="0"/>
        <w:ind w:left="0"/>
        <w:jc w:val="both"/>
      </w:pPr>
      <w:r>
        <w:rPr>
          <w:rFonts w:ascii="Times New Roman"/>
          <w:b w:val="false"/>
          <w:i w:val="false"/>
          <w:color w:val="000000"/>
          <w:sz w:val="28"/>
        </w:rPr>
        <w:t xml:space="preserve"> (центр – Паралимпийский тренировочный центр, переулок Ақшоқы, № 2)</w:t>
      </w:r>
    </w:p>
    <w:p>
      <w:pPr>
        <w:spacing w:after="0"/>
        <w:ind w:left="0"/>
        <w:jc w:val="both"/>
      </w:pPr>
      <w:r>
        <w:rPr>
          <w:rFonts w:ascii="Times New Roman"/>
          <w:b w:val="false"/>
          <w:i w:val="false"/>
          <w:color w:val="000000"/>
          <w:sz w:val="28"/>
        </w:rPr>
        <w:t>
      Границы: от русла реки Есиль до четной стороны шоссе Қорғалжын, от четной стороны шоссе Қорғалжын до дома № 53 по улице Ч. Айтматова, от дома № 53 по улице Ч. Айтматова до четной стороны улицы Ч. Айтматова, от четной стороны улицы Ч. Айтматова до русла реки Есиль.</w:t>
      </w:r>
    </w:p>
    <w:p>
      <w:pPr>
        <w:spacing w:after="0"/>
        <w:ind w:left="0"/>
        <w:jc w:val="both"/>
      </w:pPr>
      <w:r>
        <w:rPr>
          <w:rFonts w:ascii="Times New Roman"/>
          <w:b w:val="false"/>
          <w:i w:val="false"/>
          <w:color w:val="000000"/>
          <w:sz w:val="28"/>
        </w:rPr>
        <w:t>
      Избирательный участок № 265</w:t>
      </w:r>
    </w:p>
    <w:p>
      <w:pPr>
        <w:spacing w:after="0"/>
        <w:ind w:left="0"/>
        <w:jc w:val="both"/>
      </w:pPr>
      <w:r>
        <w:rPr>
          <w:rFonts w:ascii="Times New Roman"/>
          <w:b w:val="false"/>
          <w:i w:val="false"/>
          <w:color w:val="000000"/>
          <w:sz w:val="28"/>
        </w:rPr>
        <w:t>
      (центр – Спортивный комплекс "Sairan Arena", проспект Тұран, № 58/1)</w:t>
      </w:r>
    </w:p>
    <w:p>
      <w:pPr>
        <w:spacing w:after="0"/>
        <w:ind w:left="0"/>
        <w:jc w:val="both"/>
      </w:pPr>
      <w:r>
        <w:rPr>
          <w:rFonts w:ascii="Times New Roman"/>
          <w:b w:val="false"/>
          <w:i w:val="false"/>
          <w:color w:val="000000"/>
          <w:sz w:val="28"/>
        </w:rPr>
        <w:t>
      Границы: по нечетной стороне проспекта Ұлы Дала до дома № 31 по проспекту Ұлы Дала, от дома № 31 по проспекту Ұлы Дала до нечетной стороны проспекта Қабанбай батыра, включая дом № 49А по проспекту Қабанбай батыра, от нечетной стороны проспекта Қабанбай батыра до нечетной стороны проспекта Ұлы Дала.</w:t>
      </w:r>
    </w:p>
    <w:p>
      <w:pPr>
        <w:spacing w:after="0"/>
        <w:ind w:left="0"/>
        <w:jc w:val="both"/>
      </w:pPr>
      <w:r>
        <w:rPr>
          <w:rFonts w:ascii="Times New Roman"/>
          <w:b w:val="false"/>
          <w:i w:val="false"/>
          <w:color w:val="000000"/>
          <w:sz w:val="28"/>
        </w:rPr>
        <w:t>
      Избирательный участок № 266</w:t>
      </w:r>
    </w:p>
    <w:p>
      <w:pPr>
        <w:spacing w:after="0"/>
        <w:ind w:left="0"/>
        <w:jc w:val="both"/>
      </w:pPr>
      <w:r>
        <w:rPr>
          <w:rFonts w:ascii="Times New Roman"/>
          <w:b w:val="false"/>
          <w:i w:val="false"/>
          <w:color w:val="000000"/>
          <w:sz w:val="28"/>
        </w:rPr>
        <w:t>
      (центр – школа-лицей "BINOM SCHOOL" имени Ы. Алтынсарина товарищества с ограниченной ответственностью "BINOM EDUCATION", улица Төле би, № 42)</w:t>
      </w:r>
    </w:p>
    <w:p>
      <w:pPr>
        <w:spacing w:after="0"/>
        <w:ind w:left="0"/>
        <w:jc w:val="both"/>
      </w:pPr>
      <w:r>
        <w:rPr>
          <w:rFonts w:ascii="Times New Roman"/>
          <w:b w:val="false"/>
          <w:i w:val="false"/>
          <w:color w:val="000000"/>
          <w:sz w:val="28"/>
        </w:rPr>
        <w:t>
      Границы: по улице Сығанақ до нечетной стороны улицы Төле би, включая дом № 6 по улице Е-67, по нечетной стороне улицы Төле би до улицы Қазыбек би, от улицы Қазыбек би до дома № 5А по улице Қазыбек би, от дома № 5А по улице Қазыбек би до четной стороны улицы Сығанақ.</w:t>
      </w:r>
    </w:p>
    <w:p>
      <w:pPr>
        <w:spacing w:after="0"/>
        <w:ind w:left="0"/>
        <w:jc w:val="both"/>
      </w:pPr>
      <w:r>
        <w:rPr>
          <w:rFonts w:ascii="Times New Roman"/>
          <w:b w:val="false"/>
          <w:i w:val="false"/>
          <w:color w:val="000000"/>
          <w:sz w:val="28"/>
        </w:rPr>
        <w:t>
      Избирательный участок № 267</w:t>
      </w:r>
    </w:p>
    <w:p>
      <w:pPr>
        <w:spacing w:after="0"/>
        <w:ind w:left="0"/>
        <w:jc w:val="both"/>
      </w:pPr>
      <w:r>
        <w:rPr>
          <w:rFonts w:ascii="Times New Roman"/>
          <w:b w:val="false"/>
          <w:i w:val="false"/>
          <w:color w:val="000000"/>
          <w:sz w:val="28"/>
        </w:rPr>
        <w:t xml:space="preserve"> (центр – автономная организация образования "Назарбаев Интеллектуальная</w:t>
      </w:r>
    </w:p>
    <w:p>
      <w:pPr>
        <w:spacing w:after="0"/>
        <w:ind w:left="0"/>
        <w:jc w:val="both"/>
      </w:pPr>
      <w:r>
        <w:rPr>
          <w:rFonts w:ascii="Times New Roman"/>
          <w:b w:val="false"/>
          <w:i w:val="false"/>
          <w:color w:val="000000"/>
          <w:sz w:val="28"/>
        </w:rPr>
        <w:t xml:space="preserve"> школа IB", улица Хусейн бен Талал, № 19)</w:t>
      </w:r>
    </w:p>
    <w:p>
      <w:pPr>
        <w:spacing w:after="0"/>
        <w:ind w:left="0"/>
        <w:jc w:val="both"/>
      </w:pPr>
      <w:r>
        <w:rPr>
          <w:rFonts w:ascii="Times New Roman"/>
          <w:b w:val="false"/>
          <w:i w:val="false"/>
          <w:color w:val="000000"/>
          <w:sz w:val="28"/>
        </w:rPr>
        <w:t>
      Границы: западная часть проспекта Тұран от проспекта Ұлы Дала до шоссе Қарқаралы.</w:t>
      </w:r>
    </w:p>
    <w:p>
      <w:pPr>
        <w:spacing w:after="0"/>
        <w:ind w:left="0"/>
        <w:jc w:val="both"/>
      </w:pPr>
      <w:r>
        <w:rPr>
          <w:rFonts w:ascii="Times New Roman"/>
          <w:b w:val="false"/>
          <w:i w:val="false"/>
          <w:color w:val="000000"/>
          <w:sz w:val="28"/>
        </w:rPr>
        <w:t>
      Избирательный участок № 268</w:t>
      </w:r>
    </w:p>
    <w:p>
      <w:pPr>
        <w:spacing w:after="0"/>
        <w:ind w:left="0"/>
        <w:jc w:val="both"/>
      </w:pPr>
      <w:r>
        <w:rPr>
          <w:rFonts w:ascii="Times New Roman"/>
          <w:b w:val="false"/>
          <w:i w:val="false"/>
          <w:color w:val="000000"/>
          <w:sz w:val="28"/>
        </w:rPr>
        <w:t>
      (центр – товарищество с ограниченной ответственностью "Quantum STEM School", улица Е899, № 2)</w:t>
      </w:r>
    </w:p>
    <w:p>
      <w:pPr>
        <w:spacing w:after="0"/>
        <w:ind w:left="0"/>
        <w:jc w:val="both"/>
      </w:pPr>
      <w:r>
        <w:rPr>
          <w:rFonts w:ascii="Times New Roman"/>
          <w:b w:val="false"/>
          <w:i w:val="false"/>
          <w:color w:val="000000"/>
          <w:sz w:val="28"/>
        </w:rPr>
        <w:t>
      Границы: по улице ЕК32 до нечетной стороны улицы Төле би, включая дом № 2 по улице Е-900, дома № 59, 57 по улице Төле би, от нечетной стороны улицы Төле би до нечетной стороны улицы Сығанақ, от нечетной стороны улицы Сығанақ до улицы Әнет баба, от улицы Әнет баба до улицы ЕК32.</w:t>
      </w:r>
    </w:p>
    <w:p>
      <w:pPr>
        <w:spacing w:after="0"/>
        <w:ind w:left="0"/>
        <w:jc w:val="both"/>
      </w:pPr>
      <w:r>
        <w:rPr>
          <w:rFonts w:ascii="Times New Roman"/>
          <w:b w:val="false"/>
          <w:i w:val="false"/>
          <w:color w:val="000000"/>
          <w:sz w:val="28"/>
        </w:rPr>
        <w:t>
      Избирательный участок № 269</w:t>
      </w:r>
    </w:p>
    <w:p>
      <w:pPr>
        <w:spacing w:after="0"/>
        <w:ind w:left="0"/>
        <w:jc w:val="both"/>
      </w:pPr>
      <w:r>
        <w:rPr>
          <w:rFonts w:ascii="Times New Roman"/>
          <w:b w:val="false"/>
          <w:i w:val="false"/>
          <w:color w:val="000000"/>
          <w:sz w:val="28"/>
        </w:rPr>
        <w:t>
      (центр – школа-лицей "BINOM SCHOOL" имени Ә. Бөкейхана товарищества с ограниченной ответственностью "BINOM EDUCATION", улица Ш. Шөкина, № 5)</w:t>
      </w:r>
    </w:p>
    <w:p>
      <w:pPr>
        <w:spacing w:after="0"/>
        <w:ind w:left="0"/>
        <w:jc w:val="both"/>
      </w:pPr>
      <w:r>
        <w:rPr>
          <w:rFonts w:ascii="Times New Roman"/>
          <w:b w:val="false"/>
          <w:i w:val="false"/>
          <w:color w:val="000000"/>
          <w:sz w:val="28"/>
        </w:rPr>
        <w:t>
      Границы: по улице Күлтегін до улицы Е35, от улицы Е35 до улицы Қазыбек би, включая дома № 8, 10, 12 по улице М. Мәметовой, от улицы Қазыбек би до улицы Күлтегін.</w:t>
      </w:r>
    </w:p>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79" акимата города Астаны,</w:t>
      </w:r>
    </w:p>
    <w:p>
      <w:pPr>
        <w:spacing w:after="0"/>
        <w:ind w:left="0"/>
        <w:jc w:val="both"/>
      </w:pPr>
      <w:r>
        <w:rPr>
          <w:rFonts w:ascii="Times New Roman"/>
          <w:b w:val="false"/>
          <w:i w:val="false"/>
          <w:color w:val="000000"/>
          <w:sz w:val="28"/>
        </w:rPr>
        <w:t xml:space="preserve"> улица М. Нәрікбаева, № 3)</w:t>
      </w:r>
    </w:p>
    <w:p>
      <w:pPr>
        <w:spacing w:after="0"/>
        <w:ind w:left="0"/>
        <w:jc w:val="both"/>
      </w:pPr>
      <w:r>
        <w:rPr>
          <w:rFonts w:ascii="Times New Roman"/>
          <w:b w:val="false"/>
          <w:i w:val="false"/>
          <w:color w:val="000000"/>
          <w:sz w:val="28"/>
        </w:rPr>
        <w:t>
      Границы: по улице Әйтеке би до нечетной стороны улицы Қ. Мұхамедханова, от нечетной стороны улицы Қ. Мұхамедханова до дома № 23 по улице Қ. Мұхамедханова, от дома № 23 по улице Қ. Мұхамедханова до дома № 6 по улице Е489, от дома № 6 по улице Е489 до улицы Әйтеке би.</w:t>
      </w:r>
    </w:p>
    <w:p>
      <w:pPr>
        <w:spacing w:after="0"/>
        <w:ind w:left="0"/>
        <w:jc w:val="both"/>
      </w:pPr>
      <w:r>
        <w:rPr>
          <w:rFonts w:ascii="Times New Roman"/>
          <w:b w:val="false"/>
          <w:i w:val="false"/>
          <w:color w:val="000000"/>
          <w:sz w:val="28"/>
        </w:rPr>
        <w:t>
      Избирательный участок № 271</w:t>
      </w:r>
    </w:p>
    <w:p>
      <w:pPr>
        <w:spacing w:after="0"/>
        <w:ind w:left="0"/>
        <w:jc w:val="both"/>
      </w:pPr>
      <w:r>
        <w:rPr>
          <w:rFonts w:ascii="Times New Roman"/>
          <w:b w:val="false"/>
          <w:i w:val="false"/>
          <w:color w:val="000000"/>
          <w:sz w:val="28"/>
        </w:rPr>
        <w:t xml:space="preserve"> (центр – Коммунальное государственное учреждение "Международная</w:t>
      </w:r>
    </w:p>
    <w:p>
      <w:pPr>
        <w:spacing w:after="0"/>
        <w:ind w:left="0"/>
        <w:jc w:val="both"/>
      </w:pPr>
      <w:r>
        <w:rPr>
          <w:rFonts w:ascii="Times New Roman"/>
          <w:b w:val="false"/>
          <w:i w:val="false"/>
          <w:color w:val="000000"/>
          <w:sz w:val="28"/>
        </w:rPr>
        <w:t xml:space="preserve"> специализированная гимназия № 81 Astana English School" акимата</w:t>
      </w:r>
    </w:p>
    <w:p>
      <w:pPr>
        <w:spacing w:after="0"/>
        <w:ind w:left="0"/>
        <w:jc w:val="both"/>
      </w:pPr>
      <w:r>
        <w:rPr>
          <w:rFonts w:ascii="Times New Roman"/>
          <w:b w:val="false"/>
          <w:i w:val="false"/>
          <w:color w:val="000000"/>
          <w:sz w:val="28"/>
        </w:rPr>
        <w:t xml:space="preserve"> города Астаны, улица І. Омарова, № 14)</w:t>
      </w:r>
    </w:p>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дома № 9/3 по улице Әнет баба, от дома № 9/3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p>
      <w:pPr>
        <w:spacing w:after="0"/>
        <w:ind w:left="0"/>
        <w:jc w:val="both"/>
      </w:pPr>
      <w:r>
        <w:rPr>
          <w:rFonts w:ascii="Times New Roman"/>
          <w:b w:val="false"/>
          <w:i w:val="false"/>
          <w:color w:val="000000"/>
          <w:sz w:val="28"/>
        </w:rPr>
        <w:t>
      Избирательный участок № 272</w:t>
      </w:r>
    </w:p>
    <w:p>
      <w:pPr>
        <w:spacing w:after="0"/>
        <w:ind w:left="0"/>
        <w:jc w:val="both"/>
      </w:pPr>
      <w:r>
        <w:rPr>
          <w:rFonts w:ascii="Times New Roman"/>
          <w:b w:val="false"/>
          <w:i w:val="false"/>
          <w:color w:val="000000"/>
          <w:sz w:val="28"/>
        </w:rPr>
        <w:t xml:space="preserve"> (центр – Физкультурно-оздоровительный комплекс жилого массива Үркер,</w:t>
      </w:r>
    </w:p>
    <w:p>
      <w:pPr>
        <w:spacing w:after="0"/>
        <w:ind w:left="0"/>
        <w:jc w:val="both"/>
      </w:pPr>
      <w:r>
        <w:rPr>
          <w:rFonts w:ascii="Times New Roman"/>
          <w:b w:val="false"/>
          <w:i w:val="false"/>
          <w:color w:val="000000"/>
          <w:sz w:val="28"/>
        </w:rPr>
        <w:t xml:space="preserve"> улица № 213, № 3)</w:t>
      </w:r>
    </w:p>
    <w:p>
      <w:pPr>
        <w:spacing w:after="0"/>
        <w:ind w:left="0"/>
        <w:jc w:val="both"/>
      </w:pPr>
      <w:r>
        <w:rPr>
          <w:rFonts w:ascii="Times New Roman"/>
          <w:b w:val="false"/>
          <w:i w:val="false"/>
          <w:color w:val="000000"/>
          <w:sz w:val="28"/>
        </w:rPr>
        <w:t>
      Границы: от шоссе Қорғалжын по нечетной стороне улицы № 108 до русла реки "Есиль", по руслу реки "Есиль" до юго-западного обхода, от русла реки "Есиль" по юго-западного обходу до улицы Жанқожа батыра, от юго-западного обхода по улице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p>
      <w:pPr>
        <w:spacing w:after="0"/>
        <w:ind w:left="0"/>
        <w:jc w:val="both"/>
      </w:pPr>
      <w:r>
        <w:rPr>
          <w:rFonts w:ascii="Times New Roman"/>
          <w:b w:val="false"/>
          <w:i w:val="false"/>
          <w:color w:val="000000"/>
          <w:sz w:val="28"/>
        </w:rPr>
        <w:t>
      Избирательный участок № 273</w:t>
      </w:r>
    </w:p>
    <w:p>
      <w:pPr>
        <w:spacing w:after="0"/>
        <w:ind w:left="0"/>
        <w:jc w:val="both"/>
      </w:pPr>
      <w:r>
        <w:rPr>
          <w:rFonts w:ascii="Times New Roman"/>
          <w:b w:val="false"/>
          <w:i w:val="false"/>
          <w:color w:val="000000"/>
          <w:sz w:val="28"/>
        </w:rPr>
        <w:t xml:space="preserve"> (центр – Республиканское государственное казенное предприятие</w:t>
      </w:r>
    </w:p>
    <w:p>
      <w:pPr>
        <w:spacing w:after="0"/>
        <w:ind w:left="0"/>
        <w:jc w:val="both"/>
      </w:pPr>
      <w:r>
        <w:rPr>
          <w:rFonts w:ascii="Times New Roman"/>
          <w:b w:val="false"/>
          <w:i w:val="false"/>
          <w:color w:val="000000"/>
          <w:sz w:val="28"/>
        </w:rPr>
        <w:t xml:space="preserve"> "Дворец единоборств" имени Жаксылыка Ушкемпирова",</w:t>
      </w:r>
    </w:p>
    <w:p>
      <w:pPr>
        <w:spacing w:after="0"/>
        <w:ind w:left="0"/>
        <w:jc w:val="both"/>
      </w:pPr>
      <w:r>
        <w:rPr>
          <w:rFonts w:ascii="Times New Roman"/>
          <w:b w:val="false"/>
          <w:i w:val="false"/>
          <w:color w:val="000000"/>
          <w:sz w:val="28"/>
        </w:rPr>
        <w:t xml:space="preserve"> проспект Қабанбай батыра, № 43)</w:t>
      </w:r>
    </w:p>
    <w:p>
      <w:pPr>
        <w:spacing w:after="0"/>
        <w:ind w:left="0"/>
        <w:jc w:val="both"/>
      </w:pPr>
      <w:r>
        <w:rPr>
          <w:rFonts w:ascii="Times New Roman"/>
          <w:b w:val="false"/>
          <w:i w:val="false"/>
          <w:color w:val="000000"/>
          <w:sz w:val="28"/>
        </w:rPr>
        <w:t>
      Границы: по проспекту Тұран до четной стороны улицы Керей, Жәнібек хандар, от четной стороны улицы Керей, Жәнібек хандар до дома № 40/2 по проспекту Тұран, от дома № 40/2 по проспекту Тұран до дома № 44Б по проспекту Тұран, от дома № 44Б по проспекту Тұран до четной стороны проспекта Тұран.</w:t>
      </w:r>
    </w:p>
    <w:p>
      <w:pPr>
        <w:spacing w:after="0"/>
        <w:ind w:left="0"/>
        <w:jc w:val="both"/>
      </w:pPr>
      <w:r>
        <w:rPr>
          <w:rFonts w:ascii="Times New Roman"/>
          <w:b w:val="false"/>
          <w:i w:val="false"/>
          <w:color w:val="000000"/>
          <w:sz w:val="28"/>
        </w:rPr>
        <w:t>
      Избирательный участок № 274</w:t>
      </w:r>
    </w:p>
    <w:p>
      <w:pPr>
        <w:spacing w:after="0"/>
        <w:ind w:left="0"/>
        <w:jc w:val="both"/>
      </w:pPr>
      <w:r>
        <w:rPr>
          <w:rFonts w:ascii="Times New Roman"/>
          <w:b w:val="false"/>
          <w:i w:val="false"/>
          <w:color w:val="000000"/>
          <w:sz w:val="28"/>
        </w:rPr>
        <w:t xml:space="preserve"> (центр – акционерное общество "Казахский университет технологии</w:t>
      </w:r>
    </w:p>
    <w:p>
      <w:pPr>
        <w:spacing w:after="0"/>
        <w:ind w:left="0"/>
        <w:jc w:val="both"/>
      </w:pPr>
      <w:r>
        <w:rPr>
          <w:rFonts w:ascii="Times New Roman"/>
          <w:b w:val="false"/>
          <w:i w:val="false"/>
          <w:color w:val="000000"/>
          <w:sz w:val="28"/>
        </w:rPr>
        <w:t xml:space="preserve"> и бизнеса", улица Қ. Мұхамедханова, № 37А)</w:t>
      </w:r>
    </w:p>
    <w:p>
      <w:pPr>
        <w:spacing w:after="0"/>
        <w:ind w:left="0"/>
        <w:jc w:val="both"/>
      </w:pPr>
      <w:r>
        <w:rPr>
          <w:rFonts w:ascii="Times New Roman"/>
          <w:b w:val="false"/>
          <w:i w:val="false"/>
          <w:color w:val="000000"/>
          <w:sz w:val="28"/>
        </w:rPr>
        <w:t>
      Границы: от шоссе Қорғалжын до дома № 28 по улице Қ. Мұхамедханова, от дома № 28 по улице Қ. Мұхамедханова до улицы Сығанак, от улицы Сығанақ до шоссе Қорғалжын.</w:t>
      </w:r>
    </w:p>
    <w:p>
      <w:pPr>
        <w:spacing w:after="0"/>
        <w:ind w:left="0"/>
        <w:jc w:val="both"/>
      </w:pPr>
      <w:r>
        <w:rPr>
          <w:rFonts w:ascii="Times New Roman"/>
          <w:b w:val="false"/>
          <w:i w:val="false"/>
          <w:color w:val="000000"/>
          <w:sz w:val="28"/>
        </w:rPr>
        <w:t>
      Избирательный участок № 275</w:t>
      </w:r>
    </w:p>
    <w:p>
      <w:pPr>
        <w:spacing w:after="0"/>
        <w:ind w:left="0"/>
        <w:jc w:val="both"/>
      </w:pPr>
      <w:r>
        <w:rPr>
          <w:rFonts w:ascii="Times New Roman"/>
          <w:b w:val="false"/>
          <w:i w:val="false"/>
          <w:color w:val="000000"/>
          <w:sz w:val="28"/>
        </w:rPr>
        <w:t xml:space="preserve"> (центр – Ледовая арена "Барыс", проспект Тұран, № 57)</w:t>
      </w:r>
    </w:p>
    <w:p>
      <w:pPr>
        <w:spacing w:after="0"/>
        <w:ind w:left="0"/>
        <w:jc w:val="both"/>
      </w:pPr>
      <w:r>
        <w:rPr>
          <w:rFonts w:ascii="Times New Roman"/>
          <w:b w:val="false"/>
          <w:i w:val="false"/>
          <w:color w:val="000000"/>
          <w:sz w:val="28"/>
        </w:rPr>
        <w:t>
      Границы: от дома № 11 по улице Қазыбек би до дома № 6 по улице Р. Бағлановой, от дома № 6 по улице Р. Бағлановой до дома № 3 по улице Р. Бағлановой, от дома № 3 по улице Р. Бағлановой до дома № 40 по улице Төле би, от дома № 40 по улице Төле би до дома № 11/2 по улице Қазыбек би.</w:t>
      </w:r>
    </w:p>
    <w:p>
      <w:pPr>
        <w:spacing w:after="0"/>
        <w:ind w:left="0"/>
        <w:jc w:val="both"/>
      </w:pPr>
      <w:r>
        <w:rPr>
          <w:rFonts w:ascii="Times New Roman"/>
          <w:b w:val="false"/>
          <w:i w:val="false"/>
          <w:color w:val="000000"/>
          <w:sz w:val="28"/>
        </w:rPr>
        <w:t>
      Избирательный участок № 276</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w:t>
      </w:r>
    </w:p>
    <w:p>
      <w:pPr>
        <w:spacing w:after="0"/>
        <w:ind w:left="0"/>
        <w:jc w:val="both"/>
      </w:pPr>
      <w:r>
        <w:rPr>
          <w:rFonts w:ascii="Times New Roman"/>
          <w:b w:val="false"/>
          <w:i w:val="false"/>
          <w:color w:val="000000"/>
          <w:sz w:val="28"/>
        </w:rPr>
        <w:t xml:space="preserve"> № 53 "Мерей" акимата города Астаны, улица Тұмар ханым, № 24)</w:t>
      </w:r>
    </w:p>
    <w:p>
      <w:pPr>
        <w:spacing w:after="0"/>
        <w:ind w:left="0"/>
        <w:jc w:val="both"/>
      </w:pPr>
      <w:r>
        <w:rPr>
          <w:rFonts w:ascii="Times New Roman"/>
          <w:b w:val="false"/>
          <w:i w:val="false"/>
          <w:color w:val="000000"/>
          <w:sz w:val="28"/>
        </w:rPr>
        <w:t>
      Границы: от дома № 4В по улице Қ. Мұхамедханова до проспекта Тұран, от проспекта Тұран до улицы Д. Қонаева, от улицы Д. Қонаева до дома № 52 по улице Төле би, от дома № 52 по улице Төле би до дома № 65 по улице Төле би, от дома № 65 по улице Төле би до дома № 4В по улице Қ. Мұхамедханова.</w:t>
      </w:r>
    </w:p>
    <w:p>
      <w:pPr>
        <w:spacing w:after="0"/>
        <w:ind w:left="0"/>
        <w:jc w:val="both"/>
      </w:pPr>
      <w:r>
        <w:rPr>
          <w:rFonts w:ascii="Times New Roman"/>
          <w:b w:val="false"/>
          <w:i w:val="false"/>
          <w:color w:val="000000"/>
          <w:sz w:val="28"/>
        </w:rPr>
        <w:t>
      Избирательный участок № 277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90 имени Кайыма Мухамедханова"</w:t>
      </w:r>
    </w:p>
    <w:p>
      <w:pPr>
        <w:spacing w:after="0"/>
        <w:ind w:left="0"/>
        <w:jc w:val="both"/>
      </w:pPr>
      <w:r>
        <w:rPr>
          <w:rFonts w:ascii="Times New Roman"/>
          <w:b w:val="false"/>
          <w:i w:val="false"/>
          <w:color w:val="000000"/>
          <w:sz w:val="28"/>
        </w:rPr>
        <w:t xml:space="preserve"> акимата города Астаны, шоссе Қорғалжын, № 37/1)</w:t>
      </w:r>
    </w:p>
    <w:p>
      <w:pPr>
        <w:spacing w:after="0"/>
        <w:ind w:left="0"/>
        <w:jc w:val="both"/>
      </w:pPr>
      <w:r>
        <w:rPr>
          <w:rFonts w:ascii="Times New Roman"/>
          <w:b w:val="false"/>
          <w:i w:val="false"/>
          <w:color w:val="000000"/>
          <w:sz w:val="28"/>
        </w:rPr>
        <w:t>
      Границы: от здания № 33 по шоссе Қорғалжын до дома № 28Б по улице Қ. Мұхамедханова, от дома № 28Б по улице Қ. Мұхамедханова до шоссе Қорғалжын.</w:t>
      </w:r>
    </w:p>
    <w:p>
      <w:pPr>
        <w:spacing w:after="0"/>
        <w:ind w:left="0"/>
        <w:jc w:val="both"/>
      </w:pPr>
      <w:r>
        <w:rPr>
          <w:rFonts w:ascii="Times New Roman"/>
          <w:b w:val="false"/>
          <w:i w:val="false"/>
          <w:color w:val="000000"/>
          <w:sz w:val="28"/>
        </w:rPr>
        <w:t>
      Избирательный участок № 278</w:t>
      </w:r>
    </w:p>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научный центр материнства и детства",</w:t>
      </w:r>
    </w:p>
    <w:p>
      <w:pPr>
        <w:spacing w:after="0"/>
        <w:ind w:left="0"/>
        <w:jc w:val="both"/>
      </w:pPr>
      <w:r>
        <w:rPr>
          <w:rFonts w:ascii="Times New Roman"/>
          <w:b w:val="false"/>
          <w:i w:val="false"/>
          <w:color w:val="000000"/>
          <w:sz w:val="28"/>
        </w:rPr>
        <w:t xml:space="preserve"> проспект Тұран, № 32)</w:t>
      </w:r>
    </w:p>
    <w:p>
      <w:pPr>
        <w:spacing w:after="0"/>
        <w:ind w:left="0"/>
        <w:jc w:val="both"/>
      </w:pPr>
      <w:r>
        <w:rPr>
          <w:rFonts w:ascii="Times New Roman"/>
          <w:b w:val="false"/>
          <w:i w:val="false"/>
          <w:color w:val="000000"/>
          <w:sz w:val="28"/>
        </w:rPr>
        <w:t>
      Граница: проспект Тұран, № 32</w:t>
      </w:r>
    </w:p>
    <w:p>
      <w:pPr>
        <w:spacing w:after="0"/>
        <w:ind w:left="0"/>
        <w:jc w:val="both"/>
      </w:pPr>
      <w:r>
        <w:rPr>
          <w:rFonts w:ascii="Times New Roman"/>
          <w:b w:val="false"/>
          <w:i w:val="false"/>
          <w:color w:val="000000"/>
          <w:sz w:val="28"/>
        </w:rPr>
        <w:t>
      Избирательный участок № 279</w:t>
      </w:r>
    </w:p>
    <w:p>
      <w:pPr>
        <w:spacing w:after="0"/>
        <w:ind w:left="0"/>
        <w:jc w:val="both"/>
      </w:pPr>
      <w:r>
        <w:rPr>
          <w:rFonts w:ascii="Times New Roman"/>
          <w:b w:val="false"/>
          <w:i w:val="false"/>
          <w:color w:val="000000"/>
          <w:sz w:val="28"/>
        </w:rPr>
        <w:t xml:space="preserve"> (центр – акционерное общество "Национальный центр нейрохирургии",</w:t>
      </w:r>
    </w:p>
    <w:p>
      <w:pPr>
        <w:spacing w:after="0"/>
        <w:ind w:left="0"/>
        <w:jc w:val="both"/>
      </w:pPr>
      <w:r>
        <w:rPr>
          <w:rFonts w:ascii="Times New Roman"/>
          <w:b w:val="false"/>
          <w:i w:val="false"/>
          <w:color w:val="000000"/>
          <w:sz w:val="28"/>
        </w:rPr>
        <w:t xml:space="preserve"> проспект Тұран, № 34/1)</w:t>
      </w:r>
    </w:p>
    <w:p>
      <w:pPr>
        <w:spacing w:after="0"/>
        <w:ind w:left="0"/>
        <w:jc w:val="both"/>
      </w:pPr>
      <w:r>
        <w:rPr>
          <w:rFonts w:ascii="Times New Roman"/>
          <w:b w:val="false"/>
          <w:i w:val="false"/>
          <w:color w:val="000000"/>
          <w:sz w:val="28"/>
        </w:rPr>
        <w:t>
      Граница: проспект Тұран, № 34/1.</w:t>
      </w:r>
    </w:p>
    <w:p>
      <w:pPr>
        <w:spacing w:after="0"/>
        <w:ind w:left="0"/>
        <w:jc w:val="both"/>
      </w:pPr>
      <w:r>
        <w:rPr>
          <w:rFonts w:ascii="Times New Roman"/>
          <w:b w:val="false"/>
          <w:i w:val="false"/>
          <w:color w:val="000000"/>
          <w:sz w:val="28"/>
        </w:rPr>
        <w:t>
      Избирательный участок № 280</w:t>
      </w:r>
    </w:p>
    <w:p>
      <w:pPr>
        <w:spacing w:after="0"/>
        <w:ind w:left="0"/>
        <w:jc w:val="both"/>
      </w:pPr>
      <w:r>
        <w:rPr>
          <w:rFonts w:ascii="Times New Roman"/>
          <w:b w:val="false"/>
          <w:i w:val="false"/>
          <w:color w:val="000000"/>
          <w:sz w:val="28"/>
        </w:rPr>
        <w:t xml:space="preserve"> (центр – акционерное общество "Отделение детской кардиохирургии</w:t>
      </w:r>
    </w:p>
    <w:p>
      <w:pPr>
        <w:spacing w:after="0"/>
        <w:ind w:left="0"/>
        <w:jc w:val="both"/>
      </w:pPr>
      <w:r>
        <w:rPr>
          <w:rFonts w:ascii="Times New Roman"/>
          <w:b w:val="false"/>
          <w:i w:val="false"/>
          <w:color w:val="000000"/>
          <w:sz w:val="28"/>
        </w:rPr>
        <w:t xml:space="preserve"> Национального научного медицинского центра",</w:t>
      </w:r>
    </w:p>
    <w:p>
      <w:pPr>
        <w:spacing w:after="0"/>
        <w:ind w:left="0"/>
        <w:jc w:val="both"/>
      </w:pPr>
      <w:r>
        <w:rPr>
          <w:rFonts w:ascii="Times New Roman"/>
          <w:b w:val="false"/>
          <w:i w:val="false"/>
          <w:color w:val="000000"/>
          <w:sz w:val="28"/>
        </w:rPr>
        <w:t xml:space="preserve"> проспект Қабанбай батыра, № 27)</w:t>
      </w:r>
    </w:p>
    <w:p>
      <w:pPr>
        <w:spacing w:after="0"/>
        <w:ind w:left="0"/>
        <w:jc w:val="both"/>
      </w:pPr>
      <w:r>
        <w:rPr>
          <w:rFonts w:ascii="Times New Roman"/>
          <w:b w:val="false"/>
          <w:i w:val="false"/>
          <w:color w:val="000000"/>
          <w:sz w:val="28"/>
        </w:rPr>
        <w:t>
      Граница: проспект Қабанбай батыра, № 27.</w:t>
      </w:r>
    </w:p>
    <w:p>
      <w:pPr>
        <w:spacing w:after="0"/>
        <w:ind w:left="0"/>
        <w:jc w:val="both"/>
      </w:pPr>
      <w:r>
        <w:rPr>
          <w:rFonts w:ascii="Times New Roman"/>
          <w:b w:val="false"/>
          <w:i w:val="false"/>
          <w:color w:val="000000"/>
          <w:sz w:val="28"/>
        </w:rPr>
        <w:t>
      Избирательный участок № 281</w:t>
      </w:r>
    </w:p>
    <w:p>
      <w:pPr>
        <w:spacing w:after="0"/>
        <w:ind w:left="0"/>
        <w:jc w:val="both"/>
      </w:pPr>
      <w:r>
        <w:rPr>
          <w:rFonts w:ascii="Times New Roman"/>
          <w:b w:val="false"/>
          <w:i w:val="false"/>
          <w:color w:val="000000"/>
          <w:sz w:val="28"/>
        </w:rPr>
        <w:t xml:space="preserve"> (центр – филиал Корпоративного фонда "University Medical Center",</w:t>
      </w:r>
    </w:p>
    <w:p>
      <w:pPr>
        <w:spacing w:after="0"/>
        <w:ind w:left="0"/>
        <w:jc w:val="both"/>
      </w:pPr>
      <w:r>
        <w:rPr>
          <w:rFonts w:ascii="Times New Roman"/>
          <w:b w:val="false"/>
          <w:i w:val="false"/>
          <w:color w:val="000000"/>
          <w:sz w:val="28"/>
        </w:rPr>
        <w:t xml:space="preserve"> акционерное общество "Национальный центр детской реабилитации",</w:t>
      </w:r>
    </w:p>
    <w:p>
      <w:pPr>
        <w:spacing w:after="0"/>
        <w:ind w:left="0"/>
        <w:jc w:val="both"/>
      </w:pPr>
      <w:r>
        <w:rPr>
          <w:rFonts w:ascii="Times New Roman"/>
          <w:b w:val="false"/>
          <w:i w:val="false"/>
          <w:color w:val="000000"/>
          <w:sz w:val="28"/>
        </w:rPr>
        <w:t xml:space="preserve"> проспект Тұран, № 36)</w:t>
      </w:r>
    </w:p>
    <w:p>
      <w:pPr>
        <w:spacing w:after="0"/>
        <w:ind w:left="0"/>
        <w:jc w:val="both"/>
      </w:pPr>
      <w:r>
        <w:rPr>
          <w:rFonts w:ascii="Times New Roman"/>
          <w:b w:val="false"/>
          <w:i w:val="false"/>
          <w:color w:val="000000"/>
          <w:sz w:val="28"/>
        </w:rPr>
        <w:t xml:space="preserve">
      Граница: проспект Тұран, № 36. </w:t>
      </w:r>
    </w:p>
    <w:p>
      <w:pPr>
        <w:spacing w:after="0"/>
        <w:ind w:left="0"/>
        <w:jc w:val="both"/>
      </w:pPr>
      <w:r>
        <w:rPr>
          <w:rFonts w:ascii="Times New Roman"/>
          <w:b w:val="false"/>
          <w:i w:val="false"/>
          <w:color w:val="000000"/>
          <w:sz w:val="28"/>
        </w:rPr>
        <w:t>
      Избирательный участок № 282</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"Национальный научный онкологический центр",</w:t>
      </w:r>
    </w:p>
    <w:p>
      <w:pPr>
        <w:spacing w:after="0"/>
        <w:ind w:left="0"/>
        <w:jc w:val="both"/>
      </w:pPr>
      <w:r>
        <w:rPr>
          <w:rFonts w:ascii="Times New Roman"/>
          <w:b w:val="false"/>
          <w:i w:val="false"/>
          <w:color w:val="000000"/>
          <w:sz w:val="28"/>
        </w:rPr>
        <w:t xml:space="preserve"> улица Керей, Жәнібек хандар, № 3)</w:t>
      </w:r>
    </w:p>
    <w:p>
      <w:pPr>
        <w:spacing w:after="0"/>
        <w:ind w:left="0"/>
        <w:jc w:val="both"/>
      </w:pPr>
      <w:r>
        <w:rPr>
          <w:rFonts w:ascii="Times New Roman"/>
          <w:b w:val="false"/>
          <w:i w:val="false"/>
          <w:color w:val="000000"/>
          <w:sz w:val="28"/>
        </w:rPr>
        <w:t>
      Граница: улица Керей, Жәнібек хандар, № 3.</w:t>
      </w:r>
    </w:p>
    <w:p>
      <w:pPr>
        <w:spacing w:after="0"/>
        <w:ind w:left="0"/>
        <w:jc w:val="both"/>
      </w:pPr>
      <w:r>
        <w:rPr>
          <w:rFonts w:ascii="Times New Roman"/>
          <w:b w:val="false"/>
          <w:i w:val="false"/>
          <w:color w:val="000000"/>
          <w:sz w:val="28"/>
        </w:rPr>
        <w:t>
      Избирательный участок № 283</w:t>
      </w:r>
    </w:p>
    <w:p>
      <w:pPr>
        <w:spacing w:after="0"/>
        <w:ind w:left="0"/>
        <w:jc w:val="both"/>
      </w:pPr>
      <w:r>
        <w:rPr>
          <w:rFonts w:ascii="Times New Roman"/>
          <w:b w:val="false"/>
          <w:i w:val="false"/>
          <w:color w:val="000000"/>
          <w:sz w:val="28"/>
        </w:rPr>
        <w:t xml:space="preserve"> (центр – Республиканское государственное учреждение "Войсковая часть 5573</w:t>
      </w:r>
    </w:p>
    <w:p>
      <w:pPr>
        <w:spacing w:after="0"/>
        <w:ind w:left="0"/>
        <w:jc w:val="both"/>
      </w:pPr>
      <w:r>
        <w:rPr>
          <w:rFonts w:ascii="Times New Roman"/>
          <w:b w:val="false"/>
          <w:i w:val="false"/>
          <w:color w:val="000000"/>
          <w:sz w:val="28"/>
        </w:rPr>
        <w:t xml:space="preserve"> Национальной гвардии Республики Казахстан",</w:t>
      </w:r>
    </w:p>
    <w:p>
      <w:pPr>
        <w:spacing w:after="0"/>
        <w:ind w:left="0"/>
        <w:jc w:val="both"/>
      </w:pPr>
      <w:r>
        <w:rPr>
          <w:rFonts w:ascii="Times New Roman"/>
          <w:b w:val="false"/>
          <w:i w:val="false"/>
          <w:color w:val="000000"/>
          <w:sz w:val="28"/>
        </w:rPr>
        <w:t xml:space="preserve"> жилой массив Үркер, улица Е575, № 1)</w:t>
      </w:r>
    </w:p>
    <w:p>
      <w:pPr>
        <w:spacing w:after="0"/>
        <w:ind w:left="0"/>
        <w:jc w:val="both"/>
      </w:pPr>
      <w:r>
        <w:rPr>
          <w:rFonts w:ascii="Times New Roman"/>
          <w:b w:val="false"/>
          <w:i w:val="false"/>
          <w:color w:val="000000"/>
          <w:sz w:val="28"/>
        </w:rPr>
        <w:t>
      Граница: улица Е575.</w:t>
      </w:r>
    </w:p>
    <w:p>
      <w:pPr>
        <w:spacing w:after="0"/>
        <w:ind w:left="0"/>
        <w:jc w:val="both"/>
      </w:pPr>
      <w:r>
        <w:rPr>
          <w:rFonts w:ascii="Times New Roman"/>
          <w:b w:val="false"/>
          <w:i w:val="false"/>
          <w:color w:val="000000"/>
          <w:sz w:val="28"/>
        </w:rPr>
        <w:t>
      Избирательный участок № 284</w:t>
      </w:r>
    </w:p>
    <w:p>
      <w:pPr>
        <w:spacing w:after="0"/>
        <w:ind w:left="0"/>
        <w:jc w:val="both"/>
      </w:pPr>
      <w:r>
        <w:rPr>
          <w:rFonts w:ascii="Times New Roman"/>
          <w:b w:val="false"/>
          <w:i w:val="false"/>
          <w:color w:val="000000"/>
          <w:sz w:val="28"/>
        </w:rPr>
        <w:t xml:space="preserve"> (центр – акционерное общество "Национальный научный кардиохирургический</w:t>
      </w:r>
    </w:p>
    <w:p>
      <w:pPr>
        <w:spacing w:after="0"/>
        <w:ind w:left="0"/>
        <w:jc w:val="both"/>
      </w:pPr>
      <w:r>
        <w:rPr>
          <w:rFonts w:ascii="Times New Roman"/>
          <w:b w:val="false"/>
          <w:i w:val="false"/>
          <w:color w:val="000000"/>
          <w:sz w:val="28"/>
        </w:rPr>
        <w:t xml:space="preserve"> центр", проспект Тұран, № 38)</w:t>
      </w:r>
    </w:p>
    <w:p>
      <w:pPr>
        <w:spacing w:after="0"/>
        <w:ind w:left="0"/>
        <w:jc w:val="both"/>
      </w:pPr>
      <w:r>
        <w:rPr>
          <w:rFonts w:ascii="Times New Roman"/>
          <w:b w:val="false"/>
          <w:i w:val="false"/>
          <w:color w:val="000000"/>
          <w:sz w:val="28"/>
        </w:rPr>
        <w:t>
      Граница: проспект Тұран, № 38.</w:t>
      </w:r>
    </w:p>
    <w:p>
      <w:pPr>
        <w:spacing w:after="0"/>
        <w:ind w:left="0"/>
        <w:jc w:val="both"/>
      </w:pPr>
      <w:r>
        <w:rPr>
          <w:rFonts w:ascii="Times New Roman"/>
          <w:b w:val="false"/>
          <w:i w:val="false"/>
          <w:color w:val="000000"/>
          <w:sz w:val="28"/>
        </w:rPr>
        <w:t>
      Избирательный участок № 457</w:t>
      </w:r>
    </w:p>
    <w:p>
      <w:pPr>
        <w:spacing w:after="0"/>
        <w:ind w:left="0"/>
        <w:jc w:val="both"/>
      </w:pPr>
      <w:r>
        <w:rPr>
          <w:rFonts w:ascii="Times New Roman"/>
          <w:b w:val="false"/>
          <w:i w:val="false"/>
          <w:color w:val="000000"/>
          <w:sz w:val="28"/>
        </w:rPr>
        <w:t xml:space="preserve"> (центр – частная школа "Smart Technological School",</w:t>
      </w:r>
    </w:p>
    <w:p>
      <w:pPr>
        <w:spacing w:after="0"/>
        <w:ind w:left="0"/>
        <w:jc w:val="both"/>
      </w:pPr>
      <w:r>
        <w:rPr>
          <w:rFonts w:ascii="Times New Roman"/>
          <w:b w:val="false"/>
          <w:i w:val="false"/>
          <w:color w:val="000000"/>
          <w:sz w:val="28"/>
        </w:rPr>
        <w:t xml:space="preserve"> улица І. Омарова, № 8)</w:t>
      </w:r>
    </w:p>
    <w:p>
      <w:pPr>
        <w:spacing w:after="0"/>
        <w:ind w:left="0"/>
        <w:jc w:val="both"/>
      </w:pPr>
      <w:r>
        <w:rPr>
          <w:rFonts w:ascii="Times New Roman"/>
          <w:b w:val="false"/>
          <w:i w:val="false"/>
          <w:color w:val="000000"/>
          <w:sz w:val="28"/>
        </w:rPr>
        <w:t>
      Границы: от нечетной стороны улицы Сығанақ до дома № 3 по улице С. Асфендиярова, от дома № 3 по улице С. Асфендиярова до дома № 9 по улице Сығанақ, от дома № 9 по улице Сығанақ до дома № 2 по улице С. Асфендиярова, от дома № 2 по улице С. Асфендиярова до нечетной стороны улицы Сыганақ.</w:t>
      </w:r>
    </w:p>
    <w:p>
      <w:pPr>
        <w:spacing w:after="0"/>
        <w:ind w:left="0"/>
        <w:jc w:val="both"/>
      </w:pPr>
      <w:r>
        <w:rPr>
          <w:rFonts w:ascii="Times New Roman"/>
          <w:b w:val="false"/>
          <w:i w:val="false"/>
          <w:color w:val="000000"/>
          <w:sz w:val="28"/>
        </w:rPr>
        <w:t>
      Избирательный участок № 458</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"BINOM EDUCATION", школа-лицей "BINOM SCHOOL"</w:t>
      </w:r>
    </w:p>
    <w:p>
      <w:pPr>
        <w:spacing w:after="0"/>
        <w:ind w:left="0"/>
        <w:jc w:val="both"/>
      </w:pPr>
      <w:r>
        <w:rPr>
          <w:rFonts w:ascii="Times New Roman"/>
          <w:b w:val="false"/>
          <w:i w:val="false"/>
          <w:color w:val="000000"/>
          <w:sz w:val="28"/>
        </w:rPr>
        <w:t xml:space="preserve"> имени Ә. Бөкейхана, улица Ш. Шөкина, № 5)</w:t>
      </w:r>
    </w:p>
    <w:p>
      <w:pPr>
        <w:spacing w:after="0"/>
        <w:ind w:left="0"/>
        <w:jc w:val="both"/>
      </w:pPr>
      <w:r>
        <w:rPr>
          <w:rFonts w:ascii="Times New Roman"/>
          <w:b w:val="false"/>
          <w:i w:val="false"/>
          <w:color w:val="000000"/>
          <w:sz w:val="28"/>
        </w:rPr>
        <w:t>
      Границы: от дома № 5 по улице Ж. Молдағалиева до дома № 7 по улице Ж. Молдағалиева, от дома № 7 по улице Ж. Молдағалиева до дома № 8 по улице Ж. Молдағалиева, от дома № 8 по улице Ж. Молдағалиева до дома № 6 по улице Ж. Молдағалиева, от дома № 6 по улице Ж. Молдағалиева до дома № 5 по улице Ж. Молдағалиева.</w:t>
      </w:r>
    </w:p>
    <w:p>
      <w:pPr>
        <w:spacing w:after="0"/>
        <w:ind w:left="0"/>
        <w:jc w:val="both"/>
      </w:pPr>
      <w:r>
        <w:rPr>
          <w:rFonts w:ascii="Times New Roman"/>
          <w:b w:val="false"/>
          <w:i w:val="false"/>
          <w:color w:val="000000"/>
          <w:sz w:val="28"/>
        </w:rPr>
        <w:t>
      Избирательный участок № 459</w:t>
      </w:r>
    </w:p>
    <w:p>
      <w:pPr>
        <w:spacing w:after="0"/>
        <w:ind w:left="0"/>
        <w:jc w:val="both"/>
      </w:pPr>
      <w:r>
        <w:rPr>
          <w:rFonts w:ascii="Times New Roman"/>
          <w:b w:val="false"/>
          <w:i w:val="false"/>
          <w:color w:val="000000"/>
          <w:sz w:val="28"/>
        </w:rPr>
        <w:t xml:space="preserve"> (центр – велотрек "Сарыарка",</w:t>
      </w:r>
    </w:p>
    <w:p>
      <w:pPr>
        <w:spacing w:after="0"/>
        <w:ind w:left="0"/>
        <w:jc w:val="both"/>
      </w:pPr>
      <w:r>
        <w:rPr>
          <w:rFonts w:ascii="Times New Roman"/>
          <w:b w:val="false"/>
          <w:i w:val="false"/>
          <w:color w:val="000000"/>
          <w:sz w:val="28"/>
        </w:rPr>
        <w:t xml:space="preserve"> проспект Қабанбай батыра, № 45А)</w:t>
      </w:r>
    </w:p>
    <w:p>
      <w:pPr>
        <w:spacing w:after="0"/>
        <w:ind w:left="0"/>
        <w:jc w:val="both"/>
      </w:pPr>
      <w:r>
        <w:rPr>
          <w:rFonts w:ascii="Times New Roman"/>
          <w:b w:val="false"/>
          <w:i w:val="false"/>
          <w:color w:val="000000"/>
          <w:sz w:val="28"/>
        </w:rPr>
        <w:t>
      Границы: от дома № 45/3, корпуса № 2 по проспекту Қабанбай батыра до улицы Орынбор, по четной стороне улицы Орынбор до проспекта Қабанбай батыра, по нечетной стороне проспекта Қабанбай батыра до внутриквартальной дороги, от проспекта Қабанбай батыра по внутриквартальной дороге до дома № 45/3, корпуса № 2 по проспекту Қабанбай батыра.</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 начальная школа "Future school", улица Төле би, № 42/1)</w:t>
      </w:r>
    </w:p>
    <w:p>
      <w:pPr>
        <w:spacing w:after="0"/>
        <w:ind w:left="0"/>
        <w:jc w:val="both"/>
      </w:pPr>
      <w:r>
        <w:rPr>
          <w:rFonts w:ascii="Times New Roman"/>
          <w:b w:val="false"/>
          <w:i w:val="false"/>
          <w:color w:val="000000"/>
          <w:sz w:val="28"/>
        </w:rPr>
        <w:t>
      Границы: от улицы Р. Бағлановой до улицы Е-68, от улицы Е-68 до улицы Төле би, от улицы Төле би до улицы Е-70, от улицы Е-70 до дома № 19 по улице Ә. Бектұрова, от дома № 19 по улице Ә. Бектұрова до улицы Р. Бағлановой, от улицы Р. Бағлановой до дома № 3 по улице Р. Бағлановой, от дома № 3 по улице Р. Бағлановой до улицы Төле би, от улицы Төле би до улицы Р. Бағлановой.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 xml:space="preserve">города Астаны </w:t>
            </w:r>
            <w:r>
              <w:br/>
            </w:r>
            <w:r>
              <w:rPr>
                <w:rFonts w:ascii="Times New Roman"/>
                <w:b w:val="false"/>
                <w:i w:val="false"/>
                <w:color w:val="000000"/>
                <w:sz w:val="20"/>
              </w:rPr>
              <w:t>от 21 декабря 2023 года № 1-22</w:t>
            </w:r>
          </w:p>
        </w:tc>
      </w:tr>
    </w:tbl>
    <w:bookmarkStart w:name="z854" w:id="109"/>
    <w:p>
      <w:pPr>
        <w:spacing w:after="0"/>
        <w:ind w:left="0"/>
        <w:jc w:val="left"/>
      </w:pPr>
      <w:r>
        <w:rPr>
          <w:rFonts w:ascii="Times New Roman"/>
          <w:b/>
          <w:i w:val="false"/>
          <w:color w:val="000000"/>
        </w:rPr>
        <w:t xml:space="preserve"> Избирательные участки района "Сарыарка" города Астаны</w:t>
      </w:r>
    </w:p>
    <w:bookmarkEnd w:id="109"/>
    <w:p>
      <w:pPr>
        <w:spacing w:after="0"/>
        <w:ind w:left="0"/>
        <w:jc w:val="both"/>
      </w:pPr>
      <w:r>
        <w:rPr>
          <w:rFonts w:ascii="Times New Roman"/>
          <w:b w:val="false"/>
          <w:i w:val="false"/>
          <w:color w:val="ff0000"/>
          <w:sz w:val="28"/>
        </w:rPr>
        <w:t xml:space="preserve">
      Сноска. Приложение 5 - в редакции решения акима города Астаны от 26.03.2024 </w:t>
      </w:r>
      <w:r>
        <w:rPr>
          <w:rFonts w:ascii="Times New Roman"/>
          <w:b w:val="false"/>
          <w:i w:val="false"/>
          <w:color w:val="ff0000"/>
          <w:sz w:val="28"/>
        </w:rPr>
        <w:t>№ 01-3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285</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"Дворец школьников имени Махамбета Утемисова" акимата города Астаны,</w:t>
      </w:r>
    </w:p>
    <w:p>
      <w:pPr>
        <w:spacing w:after="0"/>
        <w:ind w:left="0"/>
        <w:jc w:val="both"/>
      </w:pPr>
      <w:r>
        <w:rPr>
          <w:rFonts w:ascii="Times New Roman"/>
          <w:b w:val="false"/>
          <w:i w:val="false"/>
          <w:color w:val="000000"/>
          <w:sz w:val="28"/>
        </w:rPr>
        <w:t xml:space="preserve"> улица Ә. Мәмбетова, № 1)</w:t>
      </w:r>
    </w:p>
    <w:p>
      <w:pPr>
        <w:spacing w:after="0"/>
        <w:ind w:left="0"/>
        <w:jc w:val="both"/>
      </w:pPr>
      <w:r>
        <w:rPr>
          <w:rFonts w:ascii="Times New Roman"/>
          <w:b w:val="false"/>
          <w:i w:val="false"/>
          <w:color w:val="000000"/>
          <w:sz w:val="28"/>
        </w:rPr>
        <w:t>
      Границы: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Есиль до улицы А. Бараева, включая микрорайон "Самал".</w:t>
      </w:r>
    </w:p>
    <w:p>
      <w:pPr>
        <w:spacing w:after="0"/>
        <w:ind w:left="0"/>
        <w:jc w:val="both"/>
      </w:pPr>
      <w:r>
        <w:rPr>
          <w:rFonts w:ascii="Times New Roman"/>
          <w:b w:val="false"/>
          <w:i w:val="false"/>
          <w:color w:val="000000"/>
          <w:sz w:val="28"/>
        </w:rPr>
        <w:t>
      Избирательный участок № 286</w:t>
      </w:r>
    </w:p>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p>
      <w:pPr>
        <w:spacing w:after="0"/>
        <w:ind w:left="0"/>
        <w:jc w:val="both"/>
      </w:pPr>
      <w:r>
        <w:rPr>
          <w:rFonts w:ascii="Times New Roman"/>
          <w:b w:val="false"/>
          <w:i w:val="false"/>
          <w:color w:val="000000"/>
          <w:sz w:val="28"/>
        </w:rPr>
        <w:t>
      Границы: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p>
    <w:p>
      <w:pPr>
        <w:spacing w:after="0"/>
        <w:ind w:left="0"/>
        <w:jc w:val="both"/>
      </w:pPr>
      <w:r>
        <w:rPr>
          <w:rFonts w:ascii="Times New Roman"/>
          <w:b w:val="false"/>
          <w:i w:val="false"/>
          <w:color w:val="000000"/>
          <w:sz w:val="28"/>
        </w:rPr>
        <w:t>
      Избирательный участок № 287</w:t>
      </w:r>
    </w:p>
    <w:p>
      <w:pPr>
        <w:spacing w:after="0"/>
        <w:ind w:left="0"/>
        <w:jc w:val="both"/>
      </w:pPr>
      <w:r>
        <w:rPr>
          <w:rFonts w:ascii="Times New Roman"/>
          <w:b w:val="false"/>
          <w:i w:val="false"/>
          <w:color w:val="000000"/>
          <w:sz w:val="28"/>
        </w:rPr>
        <w:t xml:space="preserve"> (центр – Концертный зал Государственной академической филармонии</w:t>
      </w:r>
    </w:p>
    <w:p>
      <w:pPr>
        <w:spacing w:after="0"/>
        <w:ind w:left="0"/>
        <w:jc w:val="both"/>
      </w:pPr>
      <w:r>
        <w:rPr>
          <w:rFonts w:ascii="Times New Roman"/>
          <w:b w:val="false"/>
          <w:i w:val="false"/>
          <w:color w:val="000000"/>
          <w:sz w:val="28"/>
        </w:rPr>
        <w:t xml:space="preserve"> имени Е. Рахмадиева, улица Кенесары, № 32)</w:t>
      </w:r>
    </w:p>
    <w:p>
      <w:pPr>
        <w:spacing w:after="0"/>
        <w:ind w:left="0"/>
        <w:jc w:val="both"/>
      </w:pPr>
      <w:r>
        <w:rPr>
          <w:rFonts w:ascii="Times New Roman"/>
          <w:b w:val="false"/>
          <w:i w:val="false"/>
          <w:color w:val="000000"/>
          <w:sz w:val="28"/>
        </w:rPr>
        <w:t>
      Границы: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p>
      <w:pPr>
        <w:spacing w:after="0"/>
        <w:ind w:left="0"/>
        <w:jc w:val="both"/>
      </w:pPr>
      <w:r>
        <w:rPr>
          <w:rFonts w:ascii="Times New Roman"/>
          <w:b w:val="false"/>
          <w:i w:val="false"/>
          <w:color w:val="000000"/>
          <w:sz w:val="28"/>
        </w:rPr>
        <w:t>
      Избирательный участок № 288</w:t>
      </w:r>
    </w:p>
    <w:p>
      <w:pPr>
        <w:spacing w:after="0"/>
        <w:ind w:left="0"/>
        <w:jc w:val="both"/>
      </w:pPr>
      <w:r>
        <w:rPr>
          <w:rFonts w:ascii="Times New Roman"/>
          <w:b w:val="false"/>
          <w:i w:val="false"/>
          <w:color w:val="000000"/>
          <w:sz w:val="28"/>
        </w:rPr>
        <w:t xml:space="preserve"> (центр – Государственное коммунальное предприятие</w:t>
      </w:r>
    </w:p>
    <w:p>
      <w:pPr>
        <w:spacing w:after="0"/>
        <w:ind w:left="0"/>
        <w:jc w:val="both"/>
      </w:pPr>
      <w:r>
        <w:rPr>
          <w:rFonts w:ascii="Times New Roman"/>
          <w:b w:val="false"/>
          <w:i w:val="false"/>
          <w:color w:val="000000"/>
          <w:sz w:val="28"/>
        </w:rPr>
        <w:t xml:space="preserve"> на праве хозяйственного ведения "Школа-лицей № 11</w:t>
      </w:r>
    </w:p>
    <w:p>
      <w:pPr>
        <w:spacing w:after="0"/>
        <w:ind w:left="0"/>
        <w:jc w:val="both"/>
      </w:pPr>
      <w:r>
        <w:rPr>
          <w:rFonts w:ascii="Times New Roman"/>
          <w:b w:val="false"/>
          <w:i w:val="false"/>
          <w:color w:val="000000"/>
          <w:sz w:val="28"/>
        </w:rPr>
        <w:t xml:space="preserve"> имени Узбекали Жанибекова"</w:t>
      </w:r>
    </w:p>
    <w:p>
      <w:pPr>
        <w:spacing w:after="0"/>
        <w:ind w:left="0"/>
        <w:jc w:val="both"/>
      </w:pPr>
      <w:r>
        <w:rPr>
          <w:rFonts w:ascii="Times New Roman"/>
          <w:b w:val="false"/>
          <w:i w:val="false"/>
          <w:color w:val="000000"/>
          <w:sz w:val="28"/>
        </w:rPr>
        <w:t xml:space="preserve"> акимата города Астаны, проспект Абая, № 6)</w:t>
      </w:r>
    </w:p>
    <w:p>
      <w:pPr>
        <w:spacing w:after="0"/>
        <w:ind w:left="0"/>
        <w:jc w:val="both"/>
      </w:pPr>
      <w:r>
        <w:rPr>
          <w:rFonts w:ascii="Times New Roman"/>
          <w:b w:val="false"/>
          <w:i w:val="false"/>
          <w:color w:val="000000"/>
          <w:sz w:val="28"/>
        </w:rPr>
        <w:t>
      Границы: от проспекта Абая до проспекта Сарыарка, по нечетной стороне проспекта Сарыарка до улицы Кенесары, от улицы Кенесары до улицы К. Күмісбекова, по четной стороне улицы К. Күмісбекова до дома № 4 по улице К. Күмісбекова, от дома № 2 по улице К. Күмісбекова до проспекта Абая.</w:t>
      </w:r>
    </w:p>
    <w:p>
      <w:pPr>
        <w:spacing w:after="0"/>
        <w:ind w:left="0"/>
        <w:jc w:val="both"/>
      </w:pPr>
      <w:r>
        <w:rPr>
          <w:rFonts w:ascii="Times New Roman"/>
          <w:b w:val="false"/>
          <w:i w:val="false"/>
          <w:color w:val="000000"/>
          <w:sz w:val="28"/>
        </w:rPr>
        <w:t>
      Избирательный участок № 289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w:t>
      </w:r>
    </w:p>
    <w:p>
      <w:pPr>
        <w:spacing w:after="0"/>
        <w:ind w:left="0"/>
        <w:jc w:val="both"/>
      </w:pPr>
      <w:r>
        <w:rPr>
          <w:rFonts w:ascii="Times New Roman"/>
          <w:b w:val="false"/>
          <w:i w:val="false"/>
          <w:color w:val="000000"/>
          <w:sz w:val="28"/>
        </w:rPr>
        <w:t xml:space="preserve">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p>
      <w:pPr>
        <w:spacing w:after="0"/>
        <w:ind w:left="0"/>
        <w:jc w:val="both"/>
      </w:pPr>
      <w:r>
        <w:rPr>
          <w:rFonts w:ascii="Times New Roman"/>
          <w:b w:val="false"/>
          <w:i w:val="false"/>
          <w:color w:val="000000"/>
          <w:sz w:val="28"/>
        </w:rPr>
        <w:t>
      Границы: от улицы Шығанақ по четной стороне улицы Кенесары до улицы Т. Шевченко, по четной стороне улицы Т. Шевченко до улицы А. Косыгина, от улицы Т. Шевченко до улицы Шығанақ.</w:t>
      </w:r>
    </w:p>
    <w:p>
      <w:pPr>
        <w:spacing w:after="0"/>
        <w:ind w:left="0"/>
        <w:jc w:val="both"/>
      </w:pPr>
      <w:r>
        <w:rPr>
          <w:rFonts w:ascii="Times New Roman"/>
          <w:b w:val="false"/>
          <w:i w:val="false"/>
          <w:color w:val="000000"/>
          <w:sz w:val="28"/>
        </w:rPr>
        <w:t>
      Избирательный участок № 290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p>
      <w:pPr>
        <w:spacing w:after="0"/>
        <w:ind w:left="0"/>
        <w:jc w:val="both"/>
      </w:pPr>
      <w:r>
        <w:rPr>
          <w:rFonts w:ascii="Times New Roman"/>
          <w:b w:val="false"/>
          <w:i w:val="false"/>
          <w:color w:val="000000"/>
          <w:sz w:val="28"/>
        </w:rPr>
        <w:t>
      Границы: от улицы К. Күмісбекова по четной стороне улицы С. Сейфуллина до дома № 8 по улице С. Сейфуллина, вдоль дома № 8 по улице С. Сейфуллина до дома № 5 по проспекту Абая, от дома № 5 по проспекту Абая вдоль дома № 4/1 до улицы К. Күмісбекова.</w:t>
      </w:r>
    </w:p>
    <w:p>
      <w:pPr>
        <w:spacing w:after="0"/>
        <w:ind w:left="0"/>
        <w:jc w:val="both"/>
      </w:pPr>
      <w:r>
        <w:rPr>
          <w:rFonts w:ascii="Times New Roman"/>
          <w:b w:val="false"/>
          <w:i w:val="false"/>
          <w:color w:val="000000"/>
          <w:sz w:val="28"/>
        </w:rPr>
        <w:t>
      Избирательный участок № 291</w:t>
      </w:r>
    </w:p>
    <w:p>
      <w:pPr>
        <w:spacing w:after="0"/>
        <w:ind w:left="0"/>
        <w:jc w:val="both"/>
      </w:pPr>
      <w:r>
        <w:rPr>
          <w:rFonts w:ascii="Times New Roman"/>
          <w:b w:val="false"/>
          <w:i w:val="false"/>
          <w:color w:val="000000"/>
          <w:sz w:val="28"/>
        </w:rPr>
        <w:t xml:space="preserve"> (центр – Коммунальное государственное учреждение</w:t>
      </w:r>
    </w:p>
    <w:p>
      <w:pPr>
        <w:spacing w:after="0"/>
        <w:ind w:left="0"/>
        <w:jc w:val="both"/>
      </w:pPr>
      <w:r>
        <w:rPr>
          <w:rFonts w:ascii="Times New Roman"/>
          <w:b w:val="false"/>
          <w:i w:val="false"/>
          <w:color w:val="000000"/>
          <w:sz w:val="28"/>
        </w:rPr>
        <w:t xml:space="preserve"> "Специализированный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p>
      <w:pPr>
        <w:spacing w:after="0"/>
        <w:ind w:left="0"/>
        <w:jc w:val="both"/>
      </w:pPr>
      <w:r>
        <w:rPr>
          <w:rFonts w:ascii="Times New Roman"/>
          <w:b w:val="false"/>
          <w:i w:val="false"/>
          <w:color w:val="000000"/>
          <w:sz w:val="28"/>
        </w:rPr>
        <w:t>
      Границы: от проспекта Сарыарқа по нечетной стороне улицы Ж. Омарова до проспекта Жеңіс, по нечетной стороне проспекта Жеңіс до проспекта Абая, от проспекта Абая до улицы Бейбітшілік, от улицы Бейбітшілік до улицы Кенесары, от улицы Кенесары до проспекта Сарыарқа, по проспекту Сарыарқа до улицы Ж. Омарова.</w:t>
      </w:r>
    </w:p>
    <w:p>
      <w:pPr>
        <w:spacing w:after="0"/>
        <w:ind w:left="0"/>
        <w:jc w:val="both"/>
      </w:pPr>
      <w:r>
        <w:rPr>
          <w:rFonts w:ascii="Times New Roman"/>
          <w:b w:val="false"/>
          <w:i w:val="false"/>
          <w:color w:val="000000"/>
          <w:sz w:val="28"/>
        </w:rPr>
        <w:t>
      Избирательный участок № 292</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"Музыкальный театр юного зрителя" акимата города Астаны,</w:t>
      </w:r>
    </w:p>
    <w:p>
      <w:pPr>
        <w:spacing w:after="0"/>
        <w:ind w:left="0"/>
        <w:jc w:val="both"/>
      </w:pPr>
      <w:r>
        <w:rPr>
          <w:rFonts w:ascii="Times New Roman"/>
          <w:b w:val="false"/>
          <w:i w:val="false"/>
          <w:color w:val="000000"/>
          <w:sz w:val="28"/>
        </w:rPr>
        <w:t xml:space="preserve"> улица Ж. Омарова, № 47б)</w:t>
      </w:r>
    </w:p>
    <w:p>
      <w:pPr>
        <w:spacing w:after="0"/>
        <w:ind w:left="0"/>
        <w:jc w:val="both"/>
      </w:pPr>
      <w:r>
        <w:rPr>
          <w:rFonts w:ascii="Times New Roman"/>
          <w:b w:val="false"/>
          <w:i w:val="false"/>
          <w:color w:val="000000"/>
          <w:sz w:val="28"/>
        </w:rPr>
        <w:t>
      Границы: от улицы Желтоқсан по четной стороне улицы Ә. Жангелдина до улицы М. Әуезова, по нечетной стороне улицы М. Әуезова до улицы С. Сейфуллина, по нечетной стороне улицы С. Сейфуллина до улицы Желтоқсан.</w:t>
      </w:r>
    </w:p>
    <w:p>
      <w:pPr>
        <w:spacing w:after="0"/>
        <w:ind w:left="0"/>
        <w:jc w:val="both"/>
      </w:pPr>
      <w:r>
        <w:rPr>
          <w:rFonts w:ascii="Times New Roman"/>
          <w:b w:val="false"/>
          <w:i w:val="false"/>
          <w:color w:val="000000"/>
          <w:sz w:val="28"/>
        </w:rPr>
        <w:t>
      Избирательный участок № 293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3" акимата города Астаны,</w:t>
      </w:r>
    </w:p>
    <w:p>
      <w:pPr>
        <w:spacing w:after="0"/>
        <w:ind w:left="0"/>
        <w:jc w:val="both"/>
      </w:pPr>
      <w:r>
        <w:rPr>
          <w:rFonts w:ascii="Times New Roman"/>
          <w:b w:val="false"/>
          <w:i w:val="false"/>
          <w:color w:val="000000"/>
          <w:sz w:val="28"/>
        </w:rPr>
        <w:t xml:space="preserve"> проспект Республики, № 35)</w:t>
      </w:r>
    </w:p>
    <w:p>
      <w:pPr>
        <w:spacing w:after="0"/>
        <w:ind w:left="0"/>
        <w:jc w:val="both"/>
      </w:pPr>
      <w:r>
        <w:rPr>
          <w:rFonts w:ascii="Times New Roman"/>
          <w:b w:val="false"/>
          <w:i w:val="false"/>
          <w:color w:val="000000"/>
          <w:sz w:val="28"/>
        </w:rPr>
        <w:t>
      Границы: от улицы С. Сейфуллина по нечетной стороне проспекта Республики до проспекта Абая, от проспекта Абая до проспекта Жеңіс, от проспекта Жеңіс до улицы Ж. Омарова, по нечетной стороне улицы Ж. Омарова до проспекта Сарыарқа, от проспекта Сарыарқа до улицы С. Сейфуллина.</w:t>
      </w:r>
    </w:p>
    <w:p>
      <w:pPr>
        <w:spacing w:after="0"/>
        <w:ind w:left="0"/>
        <w:jc w:val="both"/>
      </w:pPr>
      <w:r>
        <w:rPr>
          <w:rFonts w:ascii="Times New Roman"/>
          <w:b w:val="false"/>
          <w:i w:val="false"/>
          <w:color w:val="000000"/>
          <w:sz w:val="28"/>
        </w:rPr>
        <w:t>
      Избирательный участок № 294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w:t>
      </w:r>
    </w:p>
    <w:p>
      <w:pPr>
        <w:spacing w:after="0"/>
        <w:ind w:left="0"/>
        <w:jc w:val="both"/>
      </w:pPr>
      <w:r>
        <w:rPr>
          <w:rFonts w:ascii="Times New Roman"/>
          <w:b w:val="false"/>
          <w:i w:val="false"/>
          <w:color w:val="000000"/>
          <w:sz w:val="28"/>
        </w:rPr>
        <w:t>имени Гафу Каирбекова" акимата города Астаны,</w:t>
      </w:r>
    </w:p>
    <w:p>
      <w:pPr>
        <w:spacing w:after="0"/>
        <w:ind w:left="0"/>
        <w:jc w:val="both"/>
      </w:pPr>
      <w:r>
        <w:rPr>
          <w:rFonts w:ascii="Times New Roman"/>
          <w:b w:val="false"/>
          <w:i w:val="false"/>
          <w:color w:val="000000"/>
          <w:sz w:val="28"/>
        </w:rPr>
        <w:t xml:space="preserve"> улица С. Сейфуллина, № 19)</w:t>
      </w:r>
    </w:p>
    <w:p>
      <w:pPr>
        <w:spacing w:after="0"/>
        <w:ind w:left="0"/>
        <w:jc w:val="both"/>
      </w:pPr>
      <w:r>
        <w:rPr>
          <w:rFonts w:ascii="Times New Roman"/>
          <w:b w:val="false"/>
          <w:i w:val="false"/>
          <w:color w:val="000000"/>
          <w:sz w:val="28"/>
        </w:rPr>
        <w:t>
      Границы: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 30/2 по проспекту Сарыарка и дом № 2 по улице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p>
      <w:pPr>
        <w:spacing w:after="0"/>
        <w:ind w:left="0"/>
        <w:jc w:val="both"/>
      </w:pPr>
      <w:r>
        <w:rPr>
          <w:rFonts w:ascii="Times New Roman"/>
          <w:b w:val="false"/>
          <w:i w:val="false"/>
          <w:color w:val="000000"/>
          <w:sz w:val="28"/>
        </w:rPr>
        <w:t>
      Избирательный участок № 295</w:t>
      </w:r>
    </w:p>
    <w:p>
      <w:pPr>
        <w:spacing w:after="0"/>
        <w:ind w:left="0"/>
        <w:jc w:val="both"/>
      </w:pPr>
      <w:r>
        <w:rPr>
          <w:rFonts w:ascii="Times New Roman"/>
          <w:b w:val="false"/>
          <w:i w:val="false"/>
          <w:color w:val="000000"/>
          <w:sz w:val="28"/>
        </w:rPr>
        <w:t xml:space="preserve"> (центр – некоммерческое акционерное общество "Медицинский</w:t>
      </w:r>
    </w:p>
    <w:p>
      <w:pPr>
        <w:spacing w:after="0"/>
        <w:ind w:left="0"/>
        <w:jc w:val="both"/>
      </w:pPr>
      <w:r>
        <w:rPr>
          <w:rFonts w:ascii="Times New Roman"/>
          <w:b w:val="false"/>
          <w:i w:val="false"/>
          <w:color w:val="000000"/>
          <w:sz w:val="28"/>
        </w:rPr>
        <w:t xml:space="preserve"> университет Астана", проспект Сарыарқа, № 33)</w:t>
      </w:r>
    </w:p>
    <w:p>
      <w:pPr>
        <w:spacing w:after="0"/>
        <w:ind w:left="0"/>
        <w:jc w:val="both"/>
      </w:pPr>
      <w:r>
        <w:rPr>
          <w:rFonts w:ascii="Times New Roman"/>
          <w:b w:val="false"/>
          <w:i w:val="false"/>
          <w:color w:val="000000"/>
          <w:sz w:val="28"/>
        </w:rPr>
        <w:t>
      Границы: от проспекта Бөгенбай батыра по нечетной стороне проспекта Сарыарқа до улицы Ә. Жангелдина, от проспекта Сарыарқа по нечетной стороне улицы Ә. Жангелдина до дома № 12/2 по улице Н. Щорса, от дома № 12/2 по четной стороне улицы Н. Щорса до проспекта Бөгенбай батыра, по четной стороне проспекта Бөгенбай батыра до проспекта Сарыарқа.</w:t>
      </w:r>
    </w:p>
    <w:p>
      <w:pPr>
        <w:spacing w:after="0"/>
        <w:ind w:left="0"/>
        <w:jc w:val="both"/>
      </w:pPr>
      <w:r>
        <w:rPr>
          <w:rFonts w:ascii="Times New Roman"/>
          <w:b w:val="false"/>
          <w:i w:val="false"/>
          <w:color w:val="000000"/>
          <w:sz w:val="28"/>
        </w:rPr>
        <w:t>
      Избирательный участок № 296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 хозяйственного ведения</w:t>
      </w:r>
    </w:p>
    <w:p>
      <w:pPr>
        <w:spacing w:after="0"/>
        <w:ind w:left="0"/>
        <w:jc w:val="both"/>
      </w:pPr>
      <w:r>
        <w:rPr>
          <w:rFonts w:ascii="Times New Roman"/>
          <w:b w:val="false"/>
          <w:i w:val="false"/>
          <w:color w:val="000000"/>
          <w:sz w:val="28"/>
        </w:rPr>
        <w:t xml:space="preserve"> "Школа-гимназия № 7 имени Гали Орманова" акимата города Астаны,</w:t>
      </w:r>
    </w:p>
    <w:p>
      <w:pPr>
        <w:spacing w:after="0"/>
        <w:ind w:left="0"/>
        <w:jc w:val="both"/>
      </w:pPr>
      <w:r>
        <w:rPr>
          <w:rFonts w:ascii="Times New Roman"/>
          <w:b w:val="false"/>
          <w:i w:val="false"/>
          <w:color w:val="000000"/>
          <w:sz w:val="28"/>
        </w:rPr>
        <w:t xml:space="preserve"> проспект Бөгенбай батыра, № 57)</w:t>
      </w:r>
    </w:p>
    <w:p>
      <w:pPr>
        <w:spacing w:after="0"/>
        <w:ind w:left="0"/>
        <w:jc w:val="both"/>
      </w:pPr>
      <w:r>
        <w:rPr>
          <w:rFonts w:ascii="Times New Roman"/>
          <w:b w:val="false"/>
          <w:i w:val="false"/>
          <w:color w:val="000000"/>
          <w:sz w:val="28"/>
        </w:rPr>
        <w:t>
      Границы: от улицы Ы. Дүкенұлы по четной стороне улицы Ы. Дүкенұлы до дома № 32 по улице Ы. Дүкенұлы, включая дома № 59, 16/1, 16, 18 по улице Ш. Айманова, дома № 26, 28, 28/1, 30 по улице Ы. Дүкенұлы, между домами 28/1, 32/1 по улице Ы. Дүкенұлы до проспекта Бөгенбай батыра, от проспекта Бөгенбай батыра до улицы М. Әуезова, от улицы М. Әуезова до улицы Ы. Дүкенұлы.</w:t>
      </w:r>
    </w:p>
    <w:p>
      <w:pPr>
        <w:spacing w:after="0"/>
        <w:ind w:left="0"/>
        <w:jc w:val="both"/>
      </w:pPr>
      <w:r>
        <w:rPr>
          <w:rFonts w:ascii="Times New Roman"/>
          <w:b w:val="false"/>
          <w:i w:val="false"/>
          <w:color w:val="000000"/>
          <w:sz w:val="28"/>
        </w:rPr>
        <w:t>
      Избирательный участок № 297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"ASTANA POLYTECHNIC"</w:t>
      </w:r>
    </w:p>
    <w:p>
      <w:pPr>
        <w:spacing w:after="0"/>
        <w:ind w:left="0"/>
        <w:jc w:val="both"/>
      </w:pPr>
      <w:r>
        <w:rPr>
          <w:rFonts w:ascii="Times New Roman"/>
          <w:b w:val="false"/>
          <w:i w:val="false"/>
          <w:color w:val="000000"/>
          <w:sz w:val="28"/>
        </w:rPr>
        <w:t xml:space="preserve"> акимата города Астаны, улица Бейбітшілік, № 39)</w:t>
      </w:r>
    </w:p>
    <w:p>
      <w:pPr>
        <w:spacing w:after="0"/>
        <w:ind w:left="0"/>
        <w:jc w:val="both"/>
      </w:pPr>
      <w:r>
        <w:rPr>
          <w:rFonts w:ascii="Times New Roman"/>
          <w:b w:val="false"/>
          <w:i w:val="false"/>
          <w:color w:val="000000"/>
          <w:sz w:val="28"/>
        </w:rPr>
        <w:t>
      Границы: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p>
      <w:pPr>
        <w:spacing w:after="0"/>
        <w:ind w:left="0"/>
        <w:jc w:val="both"/>
      </w:pPr>
      <w:r>
        <w:rPr>
          <w:rFonts w:ascii="Times New Roman"/>
          <w:b w:val="false"/>
          <w:i w:val="false"/>
          <w:color w:val="000000"/>
          <w:sz w:val="28"/>
        </w:rPr>
        <w:t>
      Избирательный участок № 298</w:t>
      </w:r>
    </w:p>
    <w:p>
      <w:pPr>
        <w:spacing w:after="0"/>
        <w:ind w:left="0"/>
        <w:jc w:val="both"/>
      </w:pPr>
      <w:r>
        <w:rPr>
          <w:rFonts w:ascii="Times New Roman"/>
          <w:b w:val="false"/>
          <w:i w:val="false"/>
          <w:color w:val="000000"/>
          <w:sz w:val="28"/>
        </w:rPr>
        <w:t xml:space="preserve"> (центр – Республиканское государственное учреждение "Казахский</w:t>
      </w:r>
    </w:p>
    <w:p>
      <w:pPr>
        <w:spacing w:after="0"/>
        <w:ind w:left="0"/>
        <w:jc w:val="both"/>
      </w:pPr>
      <w:r>
        <w:rPr>
          <w:rFonts w:ascii="Times New Roman"/>
          <w:b w:val="false"/>
          <w:i w:val="false"/>
          <w:color w:val="000000"/>
          <w:sz w:val="28"/>
        </w:rPr>
        <w:t xml:space="preserve"> национальный университет искусств" Министерства культуры и спорта</w:t>
      </w:r>
    </w:p>
    <w:p>
      <w:pPr>
        <w:spacing w:after="0"/>
        <w:ind w:left="0"/>
        <w:jc w:val="both"/>
      </w:pPr>
      <w:r>
        <w:rPr>
          <w:rFonts w:ascii="Times New Roman"/>
          <w:b w:val="false"/>
          <w:i w:val="false"/>
          <w:color w:val="000000"/>
          <w:sz w:val="28"/>
        </w:rPr>
        <w:t xml:space="preserve"> Республики Казахстан, проспект Жеңіс, № 33)</w:t>
      </w:r>
    </w:p>
    <w:p>
      <w:pPr>
        <w:spacing w:after="0"/>
        <w:ind w:left="0"/>
        <w:jc w:val="both"/>
      </w:pPr>
      <w:r>
        <w:rPr>
          <w:rFonts w:ascii="Times New Roman"/>
          <w:b w:val="false"/>
          <w:i w:val="false"/>
          <w:color w:val="000000"/>
          <w:sz w:val="28"/>
        </w:rPr>
        <w:t>
      Границы: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p>
      <w:pPr>
        <w:spacing w:after="0"/>
        <w:ind w:left="0"/>
        <w:jc w:val="both"/>
      </w:pPr>
      <w:r>
        <w:rPr>
          <w:rFonts w:ascii="Times New Roman"/>
          <w:b w:val="false"/>
          <w:i w:val="false"/>
          <w:color w:val="000000"/>
          <w:sz w:val="28"/>
        </w:rPr>
        <w:t>
      Избирательный участок № 299</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p>
      <w:pPr>
        <w:spacing w:after="0"/>
        <w:ind w:left="0"/>
        <w:jc w:val="both"/>
      </w:pPr>
      <w:r>
        <w:rPr>
          <w:rFonts w:ascii="Times New Roman"/>
          <w:b w:val="false"/>
          <w:i w:val="false"/>
          <w:color w:val="000000"/>
          <w:sz w:val="28"/>
        </w:rPr>
        <w:t>
      Границы: от дома № 1 по улице С. Разина до улицы Мәскеу, по нечетной стороне улицы С. Разина до улицы Жамбыла, от улицы Жамбыла, исключая дома № 39, 41, 43 по проспекту Сарыарка,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p>
    <w:p>
      <w:pPr>
        <w:spacing w:after="0"/>
        <w:ind w:left="0"/>
        <w:jc w:val="both"/>
      </w:pPr>
      <w:r>
        <w:rPr>
          <w:rFonts w:ascii="Times New Roman"/>
          <w:b w:val="false"/>
          <w:i w:val="false"/>
          <w:color w:val="000000"/>
          <w:sz w:val="28"/>
        </w:rPr>
        <w:t>
      Избирательный участок № 300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"Средняя школа № 18" акимата города Астаны,</w:t>
      </w:r>
    </w:p>
    <w:p>
      <w:pPr>
        <w:spacing w:after="0"/>
        <w:ind w:left="0"/>
        <w:jc w:val="both"/>
      </w:pPr>
      <w:r>
        <w:rPr>
          <w:rFonts w:ascii="Times New Roman"/>
          <w:b w:val="false"/>
          <w:i w:val="false"/>
          <w:color w:val="000000"/>
          <w:sz w:val="28"/>
        </w:rPr>
        <w:t xml:space="preserve"> проспект Бөгенбай батыра, № 17)</w:t>
      </w:r>
    </w:p>
    <w:p>
      <w:pPr>
        <w:spacing w:after="0"/>
        <w:ind w:left="0"/>
        <w:jc w:val="both"/>
      </w:pPr>
      <w:r>
        <w:rPr>
          <w:rFonts w:ascii="Times New Roman"/>
          <w:b w:val="false"/>
          <w:i w:val="false"/>
          <w:color w:val="000000"/>
          <w:sz w:val="28"/>
        </w:rPr>
        <w:t>
      Границы: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p>
    <w:p>
      <w:pPr>
        <w:spacing w:after="0"/>
        <w:ind w:left="0"/>
        <w:jc w:val="both"/>
      </w:pPr>
      <w:r>
        <w:rPr>
          <w:rFonts w:ascii="Times New Roman"/>
          <w:b w:val="false"/>
          <w:i w:val="false"/>
          <w:color w:val="000000"/>
          <w:sz w:val="28"/>
        </w:rPr>
        <w:t>
      Избирательный участок № 301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p>
      <w:pPr>
        <w:spacing w:after="0"/>
        <w:ind w:left="0"/>
        <w:jc w:val="both"/>
      </w:pPr>
      <w:r>
        <w:rPr>
          <w:rFonts w:ascii="Times New Roman"/>
          <w:b w:val="false"/>
          <w:i w:val="false"/>
          <w:color w:val="000000"/>
          <w:sz w:val="28"/>
        </w:rPr>
        <w:t>
      Границы: от ручья Сарыбұлақ по четной стороне улицы Б. Соқпақбаева до улицы Первая Алматинская, по улице Первая Алматинская до улицы Ш. Қосшығұлұлы, по четной стороне улицы Ш. Қосшығұлұлы до ручья Сарыбұлақ.</w:t>
      </w:r>
    </w:p>
    <w:p>
      <w:pPr>
        <w:spacing w:after="0"/>
        <w:ind w:left="0"/>
        <w:jc w:val="both"/>
      </w:pPr>
      <w:r>
        <w:rPr>
          <w:rFonts w:ascii="Times New Roman"/>
          <w:b w:val="false"/>
          <w:i w:val="false"/>
          <w:color w:val="000000"/>
          <w:sz w:val="28"/>
        </w:rPr>
        <w:t>
      Избирательный участок № 302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Қосшығұлұлы, дом № 17/2)</w:t>
      </w:r>
    </w:p>
    <w:p>
      <w:pPr>
        <w:spacing w:after="0"/>
        <w:ind w:left="0"/>
        <w:jc w:val="both"/>
      </w:pPr>
      <w:r>
        <w:rPr>
          <w:rFonts w:ascii="Times New Roman"/>
          <w:b w:val="false"/>
          <w:i w:val="false"/>
          <w:color w:val="000000"/>
          <w:sz w:val="28"/>
        </w:rPr>
        <w:t>
      Границы: от набережной реки Есиль, вдоль ручья Сарыбұлақ, от ручья Сарыбұлақ до дома № 19/2 по улице Ш. Қосшығұлұлы, вдоль дома № 17/2 по улице Ш. Қосшығұлұлы до дома № 11/1 по улице Ш. Қосшығұлұлы, вдоль домов № 13/2, 11/1, 11/2 по улице Ш. Қосшығұлұлы до улицы Е. Серкебаева.</w:t>
      </w:r>
    </w:p>
    <w:p>
      <w:pPr>
        <w:spacing w:after="0"/>
        <w:ind w:left="0"/>
        <w:jc w:val="both"/>
      </w:pPr>
      <w:r>
        <w:rPr>
          <w:rFonts w:ascii="Times New Roman"/>
          <w:b w:val="false"/>
          <w:i w:val="false"/>
          <w:color w:val="000000"/>
          <w:sz w:val="28"/>
        </w:rPr>
        <w:t>
      Избирательный участок № 303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 </w:t>
      </w:r>
    </w:p>
    <w:p>
      <w:pPr>
        <w:spacing w:after="0"/>
        <w:ind w:left="0"/>
        <w:jc w:val="both"/>
      </w:pPr>
      <w:r>
        <w:rPr>
          <w:rFonts w:ascii="Times New Roman"/>
          <w:b w:val="false"/>
          <w:i w:val="false"/>
          <w:color w:val="000000"/>
          <w:sz w:val="28"/>
        </w:rPr>
        <w:t>акимата города Астаны, улица Б. Соқпақбаева, № 18/4)</w:t>
      </w:r>
    </w:p>
    <w:p>
      <w:pPr>
        <w:spacing w:after="0"/>
        <w:ind w:left="0"/>
        <w:jc w:val="both"/>
      </w:pPr>
      <w:r>
        <w:rPr>
          <w:rFonts w:ascii="Times New Roman"/>
          <w:b w:val="false"/>
          <w:i w:val="false"/>
          <w:color w:val="000000"/>
          <w:sz w:val="28"/>
        </w:rPr>
        <w:t>
      Границы: от ручья Сарыбұлақ по четной стороне проспекта Бөгенбай батыра до дома № 10 по проспекту Бөгенбай батыра, от дома № 10 по проспекту Бөгенбай батыра, вдоль домов № 6/5 и 6/6 по проспекту Бөгенбай батыра до улицы 1-я Алматинская, по нечетной стороне улицы 1-я Алматинская до улицы Б. Соқпақбаева, включая дома № 14, 14/1, 14/2, 14/3, 16, 16/1, 16/2, 18 по улице Б. Соқпақбаева, до ручья Сарыбұлақ, вдоль ручья Сарыбұлақ до проспекта Бөгенбай батыра.</w:t>
      </w:r>
    </w:p>
    <w:p>
      <w:pPr>
        <w:spacing w:after="0"/>
        <w:ind w:left="0"/>
        <w:jc w:val="both"/>
      </w:pPr>
      <w:r>
        <w:rPr>
          <w:rFonts w:ascii="Times New Roman"/>
          <w:b w:val="false"/>
          <w:i w:val="false"/>
          <w:color w:val="000000"/>
          <w:sz w:val="28"/>
        </w:rPr>
        <w:t>
      Избирательный участок № 304</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 "Ясли-сад № 58</w:t>
      </w:r>
    </w:p>
    <w:p>
      <w:pPr>
        <w:spacing w:after="0"/>
        <w:ind w:left="0"/>
        <w:jc w:val="both"/>
      </w:pPr>
      <w:r>
        <w:rPr>
          <w:rFonts w:ascii="Times New Roman"/>
          <w:b w:val="false"/>
          <w:i w:val="false"/>
          <w:color w:val="000000"/>
          <w:sz w:val="28"/>
        </w:rPr>
        <w:t xml:space="preserve"> "Өркен" акимата города Астаны, улица Б. Соқпақбаева, № 20/6)</w:t>
      </w:r>
    </w:p>
    <w:p>
      <w:pPr>
        <w:spacing w:after="0"/>
        <w:ind w:left="0"/>
        <w:jc w:val="both"/>
      </w:pPr>
      <w:r>
        <w:rPr>
          <w:rFonts w:ascii="Times New Roman"/>
          <w:b w:val="false"/>
          <w:i w:val="false"/>
          <w:color w:val="000000"/>
          <w:sz w:val="28"/>
        </w:rPr>
        <w:t>
      Границы: от улицы Ш. Қосшығұлұлы по четной стороне улицы Ш. Бейсековой до улицы Б. Соқпақбаева, включая дом № 20 по улице Б. Соқпақбаева, от дома № 20 по улице Б. Соқпақбаева до дома № 20/6 по улице Б. Соқпақбаева, от дома № 20/6 по улице Б. Соқпақбаева до дома № 20/1 по улице Б. Соқпақбаева, от дома № 20/1 по улице Б. Соқпақбаева до ручья Сарыбұлақ, вдоль ручья Сарыбұлақ до дома № 23/1 по улице Ш. Қосшығұлұлы, от дома № 21/1 по улице Ш. Қосшығұлұлы до улицы Ш. Қосшығұлұлы.</w:t>
      </w:r>
    </w:p>
    <w:p>
      <w:pPr>
        <w:spacing w:after="0"/>
        <w:ind w:left="0"/>
        <w:jc w:val="both"/>
      </w:pPr>
      <w:r>
        <w:rPr>
          <w:rFonts w:ascii="Times New Roman"/>
          <w:b w:val="false"/>
          <w:i w:val="false"/>
          <w:color w:val="000000"/>
          <w:sz w:val="28"/>
        </w:rPr>
        <w:t>
      Избирательный участок № 305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p>
      <w:pPr>
        <w:spacing w:after="0"/>
        <w:ind w:left="0"/>
        <w:jc w:val="both"/>
      </w:pPr>
      <w:r>
        <w:rPr>
          <w:rFonts w:ascii="Times New Roman"/>
          <w:b w:val="false"/>
          <w:i w:val="false"/>
          <w:color w:val="000000"/>
          <w:sz w:val="28"/>
        </w:rPr>
        <w:t>
      Границы: от ручья Сарыбұлак до набережной реки Есиль, от набережной реки Есиль до улицы Ш. Бейсековой, включая дома № 77, 77/1, 77/2 по улице Ч. Айтматова, от улицы Ш. Бейсековой до улицы Ш. Қосшығұлұлы, по нечетной стороне улицы Ш. Қосшығұлұлы до дома № 21 по улице Ш. Қосшығұлұлы, от дома № 21 по улице Ш. Қосшығұлұлы до дома № 23/1 по улице Ш. Қосшығұлұлы, от дома № 23/1 по улице Ш. Қосшығұлұлы до ручья Сарыбұлақ.</w:t>
      </w:r>
    </w:p>
    <w:p>
      <w:pPr>
        <w:spacing w:after="0"/>
        <w:ind w:left="0"/>
        <w:jc w:val="both"/>
      </w:pPr>
      <w:r>
        <w:rPr>
          <w:rFonts w:ascii="Times New Roman"/>
          <w:b w:val="false"/>
          <w:i w:val="false"/>
          <w:color w:val="000000"/>
          <w:sz w:val="28"/>
        </w:rPr>
        <w:t>
      Избирательный участок № 306</w:t>
      </w:r>
    </w:p>
    <w:p>
      <w:pPr>
        <w:spacing w:after="0"/>
        <w:ind w:left="0"/>
        <w:jc w:val="both"/>
      </w:pPr>
      <w:r>
        <w:rPr>
          <w:rFonts w:ascii="Times New Roman"/>
          <w:b w:val="false"/>
          <w:i w:val="false"/>
          <w:color w:val="000000"/>
          <w:sz w:val="28"/>
        </w:rPr>
        <w:t>
      (центр – Коммунальное государственное учреждение "Лицей-интернат "Білім-инновация" для одаренных девочек" акимата города Астаны, улица Б. Соқпақбаева, № 17)</w:t>
      </w:r>
    </w:p>
    <w:p>
      <w:pPr>
        <w:spacing w:after="0"/>
        <w:ind w:left="0"/>
        <w:jc w:val="both"/>
      </w:pPr>
      <w:r>
        <w:rPr>
          <w:rFonts w:ascii="Times New Roman"/>
          <w:b w:val="false"/>
          <w:i w:val="false"/>
          <w:color w:val="000000"/>
          <w:sz w:val="28"/>
        </w:rPr>
        <w:t>
      Границы: от улицы Ақан сері до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Ш. Қосшығұлұлы до улицы Қараменде би Шақаұлы, от улицы Қараменде би Шақаұлы до переулка Байынкөл, от переулка Байынкөл до улицы Дәулеткерей, от улицы Дәулеткерей до улицы Ақан сері.</w:t>
      </w:r>
    </w:p>
    <w:p>
      <w:pPr>
        <w:spacing w:after="0"/>
        <w:ind w:left="0"/>
        <w:jc w:val="both"/>
      </w:pPr>
      <w:r>
        <w:rPr>
          <w:rFonts w:ascii="Times New Roman"/>
          <w:b w:val="false"/>
          <w:i w:val="false"/>
          <w:color w:val="000000"/>
          <w:sz w:val="28"/>
        </w:rPr>
        <w:t>
      Избирательный участок № 307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"Гимназия № 6" акимата города Астаны,</w:t>
      </w:r>
    </w:p>
    <w:p>
      <w:pPr>
        <w:spacing w:after="0"/>
        <w:ind w:left="0"/>
        <w:jc w:val="both"/>
      </w:pPr>
      <w:r>
        <w:rPr>
          <w:rFonts w:ascii="Times New Roman"/>
          <w:b w:val="false"/>
          <w:i w:val="false"/>
          <w:color w:val="000000"/>
          <w:sz w:val="28"/>
        </w:rPr>
        <w:t xml:space="preserve"> проспект Бөгенбай батыра, № 47/1)</w:t>
      </w:r>
    </w:p>
    <w:p>
      <w:pPr>
        <w:spacing w:after="0"/>
        <w:ind w:left="0"/>
        <w:jc w:val="both"/>
      </w:pPr>
      <w:r>
        <w:rPr>
          <w:rFonts w:ascii="Times New Roman"/>
          <w:b w:val="false"/>
          <w:i w:val="false"/>
          <w:color w:val="000000"/>
          <w:sz w:val="28"/>
        </w:rPr>
        <w:t>
      Границы: от улицы Ә. Жангелдина по четной стороне улицы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С. Сейфуллина, от улицы С. Сейфуллина до улицы М. Әуезова, по четной стороне улицы М. Әуезова до улицы Ә. Жангелдина, от улицы Ә. Жангелдина до улицы Бейбітшілік.</w:t>
      </w:r>
    </w:p>
    <w:p>
      <w:pPr>
        <w:spacing w:after="0"/>
        <w:ind w:left="0"/>
        <w:jc w:val="both"/>
      </w:pPr>
      <w:r>
        <w:rPr>
          <w:rFonts w:ascii="Times New Roman"/>
          <w:b w:val="false"/>
          <w:i w:val="false"/>
          <w:color w:val="000000"/>
          <w:sz w:val="28"/>
        </w:rPr>
        <w:t>
      Избирательный участок № 308</w:t>
      </w:r>
    </w:p>
    <w:p>
      <w:pPr>
        <w:spacing w:after="0"/>
        <w:ind w:left="0"/>
        <w:jc w:val="both"/>
      </w:pPr>
      <w:r>
        <w:rPr>
          <w:rFonts w:ascii="Times New Roman"/>
          <w:b w:val="false"/>
          <w:i w:val="false"/>
          <w:color w:val="000000"/>
          <w:sz w:val="28"/>
        </w:rPr>
        <w:t xml:space="preserve"> (центр – спортивный комплекс некоммерческого акционерного общества</w:t>
      </w:r>
    </w:p>
    <w:p>
      <w:pPr>
        <w:spacing w:after="0"/>
        <w:ind w:left="0"/>
        <w:jc w:val="both"/>
      </w:pPr>
      <w:r>
        <w:rPr>
          <w:rFonts w:ascii="Times New Roman"/>
          <w:b w:val="false"/>
          <w:i w:val="false"/>
          <w:color w:val="000000"/>
          <w:sz w:val="28"/>
        </w:rPr>
        <w:t xml:space="preserve"> "Евразийский национальный университет имени Л.Н. Гумилева",</w:t>
      </w:r>
    </w:p>
    <w:p>
      <w:pPr>
        <w:spacing w:after="0"/>
        <w:ind w:left="0"/>
        <w:jc w:val="both"/>
      </w:pPr>
      <w:r>
        <w:rPr>
          <w:rFonts w:ascii="Times New Roman"/>
          <w:b w:val="false"/>
          <w:i w:val="false"/>
          <w:color w:val="000000"/>
          <w:sz w:val="28"/>
        </w:rPr>
        <w:t xml:space="preserve"> улица Ы. Дүкенұлы, № 23)</w:t>
      </w:r>
    </w:p>
    <w:p>
      <w:pPr>
        <w:spacing w:after="0"/>
        <w:ind w:left="0"/>
        <w:jc w:val="both"/>
      </w:pPr>
      <w:r>
        <w:rPr>
          <w:rFonts w:ascii="Times New Roman"/>
          <w:b w:val="false"/>
          <w:i w:val="false"/>
          <w:color w:val="000000"/>
          <w:sz w:val="28"/>
        </w:rPr>
        <w:t>
      Границы: от проспекта Республики до дома № 52 по проспекту Республики, по южной границе акционерного общества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p>
    <w:p>
      <w:pPr>
        <w:spacing w:after="0"/>
        <w:ind w:left="0"/>
        <w:jc w:val="both"/>
      </w:pPr>
      <w:r>
        <w:rPr>
          <w:rFonts w:ascii="Times New Roman"/>
          <w:b w:val="false"/>
          <w:i w:val="false"/>
          <w:color w:val="000000"/>
          <w:sz w:val="28"/>
        </w:rPr>
        <w:t>
      Избирательный участок № 309</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 акимата города Астаны, проспект Бөгенбай батыра, № 47/1)</w:t>
      </w:r>
    </w:p>
    <w:p>
      <w:pPr>
        <w:spacing w:after="0"/>
        <w:ind w:left="0"/>
        <w:jc w:val="both"/>
      </w:pPr>
      <w:r>
        <w:rPr>
          <w:rFonts w:ascii="Times New Roman"/>
          <w:b w:val="false"/>
          <w:i w:val="false"/>
          <w:color w:val="000000"/>
          <w:sz w:val="28"/>
        </w:rPr>
        <w:t>
      Границы: от улицы Ы. Дүкенұлы по четной стороне улицы Бейбітшілік до улицы Мәскеу, по четной стороне улицы Мәскеу до проспекта Республики, от проспекта Республики до улицы Ы. Дүкенұлы.</w:t>
      </w:r>
    </w:p>
    <w:p>
      <w:pPr>
        <w:spacing w:after="0"/>
        <w:ind w:left="0"/>
        <w:jc w:val="both"/>
      </w:pPr>
      <w:r>
        <w:rPr>
          <w:rFonts w:ascii="Times New Roman"/>
          <w:b w:val="false"/>
          <w:i w:val="false"/>
          <w:color w:val="000000"/>
          <w:sz w:val="28"/>
        </w:rPr>
        <w:t>
      Избирательный участок № 310</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"Высший колледж "ASTANA POLYTECHNIC" акимата города Астаны, улица Бейбітшілік, № 39)</w:t>
      </w:r>
    </w:p>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дома № 45 по улице Желтоқсан, от дома № 45 по улице Желтоқсан до улицы Ы. Дүкенұлы, исключая дом № 38/1 по улице Желтоқсан и дом № 1 по улице Ы. Дүкенұлы, от улицы Ы. Дүкенұлы до улицы М. Әуезова.</w:t>
      </w:r>
    </w:p>
    <w:p>
      <w:pPr>
        <w:spacing w:after="0"/>
        <w:ind w:left="0"/>
        <w:jc w:val="both"/>
      </w:pPr>
      <w:r>
        <w:rPr>
          <w:rFonts w:ascii="Times New Roman"/>
          <w:b w:val="false"/>
          <w:i w:val="false"/>
          <w:color w:val="000000"/>
          <w:sz w:val="28"/>
        </w:rPr>
        <w:t>
      Избирательный участок № 311</w:t>
      </w:r>
    </w:p>
    <w:p>
      <w:pPr>
        <w:spacing w:after="0"/>
        <w:ind w:left="0"/>
        <w:jc w:val="both"/>
      </w:pPr>
      <w:r>
        <w:rPr>
          <w:rFonts w:ascii="Times New Roman"/>
          <w:b w:val="false"/>
          <w:i w:val="false"/>
          <w:color w:val="000000"/>
          <w:sz w:val="28"/>
        </w:rPr>
        <w:t>
      (центр – некоммерческое акционерное общество "Медицинский университет Астана", улица Бейбітшілік, № 49а)</w:t>
      </w:r>
    </w:p>
    <w:p>
      <w:pPr>
        <w:spacing w:after="0"/>
        <w:ind w:left="0"/>
        <w:jc w:val="both"/>
      </w:pPr>
      <w:r>
        <w:rPr>
          <w:rFonts w:ascii="Times New Roman"/>
          <w:b w:val="false"/>
          <w:i w:val="false"/>
          <w:color w:val="000000"/>
          <w:sz w:val="28"/>
        </w:rPr>
        <w:t>
      Границы: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до проспекта Жеңіс, включая дом № 45 по улице Желтоқсан.</w:t>
      </w:r>
    </w:p>
    <w:p>
      <w:pPr>
        <w:spacing w:after="0"/>
        <w:ind w:left="0"/>
        <w:jc w:val="both"/>
      </w:pPr>
      <w:r>
        <w:rPr>
          <w:rFonts w:ascii="Times New Roman"/>
          <w:b w:val="false"/>
          <w:i w:val="false"/>
          <w:color w:val="000000"/>
          <w:sz w:val="28"/>
        </w:rPr>
        <w:t>
      Избирательный участок № 312</w:t>
      </w:r>
    </w:p>
    <w:p>
      <w:pPr>
        <w:spacing w:after="0"/>
        <w:ind w:left="0"/>
        <w:jc w:val="both"/>
      </w:pPr>
      <w:r>
        <w:rPr>
          <w:rFonts w:ascii="Times New Roman"/>
          <w:b w:val="false"/>
          <w:i w:val="false"/>
          <w:color w:val="000000"/>
          <w:sz w:val="28"/>
        </w:rPr>
        <w:t>
      (центр – Республиканское государственное учреждение "Казахский национальный университет искусств" Министерства культуры и спорта Республики Казахстан, проспект Жеңіс, № 41/1)</w:t>
      </w:r>
    </w:p>
    <w:p>
      <w:pPr>
        <w:spacing w:after="0"/>
        <w:ind w:left="0"/>
        <w:jc w:val="both"/>
      </w:pPr>
      <w:r>
        <w:rPr>
          <w:rFonts w:ascii="Times New Roman"/>
          <w:b w:val="false"/>
          <w:i w:val="false"/>
          <w:color w:val="000000"/>
          <w:sz w:val="28"/>
        </w:rPr>
        <w:t>
      Границы: от проспекта Бөгенбай батыра до проспекта Жеңіс, от проспекта Жеңіс до улицы Бестерек, исключая дома № 53, 53/1 по проспекту Жеңіс, от улицы Бестерек до проспекта Сарыарқа, включая дома № 46, 48 по проспекту Сарыарқа.</w:t>
      </w:r>
    </w:p>
    <w:p>
      <w:pPr>
        <w:spacing w:after="0"/>
        <w:ind w:left="0"/>
        <w:jc w:val="both"/>
      </w:pPr>
      <w:r>
        <w:rPr>
          <w:rFonts w:ascii="Times New Roman"/>
          <w:b w:val="false"/>
          <w:i w:val="false"/>
          <w:color w:val="000000"/>
          <w:sz w:val="28"/>
        </w:rPr>
        <w:t>
      Избирательный участок № 313</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14 "Ақбөпе" акимата города Астаны, улица Мәскеу, № 29/4)</w:t>
      </w:r>
    </w:p>
    <w:p>
      <w:pPr>
        <w:spacing w:after="0"/>
        <w:ind w:left="0"/>
        <w:jc w:val="both"/>
      </w:pPr>
      <w:r>
        <w:rPr>
          <w:rFonts w:ascii="Times New Roman"/>
          <w:b w:val="false"/>
          <w:i w:val="false"/>
          <w:color w:val="000000"/>
          <w:sz w:val="28"/>
        </w:rPr>
        <w:t>
      Границы: от улицы Мәскеу до улицы Г. Потанина,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включая дома № 51/3, 51/4 по проспекту Жеңіс и дом № 26/1 по улице Мәскеу, до дома № 27 по улице Мәскеу.</w:t>
      </w:r>
    </w:p>
    <w:p>
      <w:pPr>
        <w:spacing w:after="0"/>
        <w:ind w:left="0"/>
        <w:jc w:val="both"/>
      </w:pPr>
      <w:r>
        <w:rPr>
          <w:rFonts w:ascii="Times New Roman"/>
          <w:b w:val="false"/>
          <w:i w:val="false"/>
          <w:color w:val="000000"/>
          <w:sz w:val="28"/>
        </w:rPr>
        <w:t>
      Избирательный участок № 314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14" акимата города Астаны,</w:t>
      </w:r>
    </w:p>
    <w:p>
      <w:pPr>
        <w:spacing w:after="0"/>
        <w:ind w:left="0"/>
        <w:jc w:val="both"/>
      </w:pPr>
      <w:r>
        <w:rPr>
          <w:rFonts w:ascii="Times New Roman"/>
          <w:b w:val="false"/>
          <w:i w:val="false"/>
          <w:color w:val="000000"/>
          <w:sz w:val="28"/>
        </w:rPr>
        <w:t xml:space="preserve"> улица Мәскеу, № 23)</w:t>
      </w:r>
    </w:p>
    <w:p>
      <w:pPr>
        <w:spacing w:after="0"/>
        <w:ind w:left="0"/>
        <w:jc w:val="both"/>
      </w:pPr>
      <w:r>
        <w:rPr>
          <w:rFonts w:ascii="Times New Roman"/>
          <w:b w:val="false"/>
          <w:i w:val="false"/>
          <w:color w:val="000000"/>
          <w:sz w:val="28"/>
        </w:rPr>
        <w:t>
      Границы: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p>
    <w:p>
      <w:pPr>
        <w:spacing w:after="0"/>
        <w:ind w:left="0"/>
        <w:jc w:val="both"/>
      </w:pPr>
      <w:r>
        <w:rPr>
          <w:rFonts w:ascii="Times New Roman"/>
          <w:b w:val="false"/>
          <w:i w:val="false"/>
          <w:color w:val="000000"/>
          <w:sz w:val="28"/>
        </w:rPr>
        <w:t>
      "Избирательный участок № 315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14" акимата города Астаны, улица Мәскеу, № 23)</w:t>
      </w:r>
    </w:p>
    <w:p>
      <w:pPr>
        <w:spacing w:after="0"/>
        <w:ind w:left="0"/>
        <w:jc w:val="both"/>
      </w:pPr>
      <w:r>
        <w:rPr>
          <w:rFonts w:ascii="Times New Roman"/>
          <w:b w:val="false"/>
          <w:i w:val="false"/>
          <w:color w:val="000000"/>
          <w:sz w:val="28"/>
        </w:rPr>
        <w:t>
      Границы: от улицы Ә. Молдағұловой до улицы Г. Потанина, от улицы Г. Потанина до улицы Мәскеу, включая дома № 2, 4, 6, 8 по улице Г. Потанина, от улицы Мәскеу до улицы Б. Хмельницкого.</w:t>
      </w:r>
    </w:p>
    <w:p>
      <w:pPr>
        <w:spacing w:after="0"/>
        <w:ind w:left="0"/>
        <w:jc w:val="both"/>
      </w:pPr>
      <w:r>
        <w:rPr>
          <w:rFonts w:ascii="Times New Roman"/>
          <w:b w:val="false"/>
          <w:i w:val="false"/>
          <w:color w:val="000000"/>
          <w:sz w:val="28"/>
        </w:rPr>
        <w:t>
      Избирательный участок № 316</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51 "Алтын сандық" акимата города Астаны, улица Мәскеу, № 28а)</w:t>
      </w:r>
    </w:p>
    <w:p>
      <w:pPr>
        <w:spacing w:after="0"/>
        <w:ind w:left="0"/>
        <w:jc w:val="both"/>
      </w:pPr>
      <w:r>
        <w:rPr>
          <w:rFonts w:ascii="Times New Roman"/>
          <w:b w:val="false"/>
          <w:i w:val="false"/>
          <w:color w:val="000000"/>
          <w:sz w:val="28"/>
        </w:rPr>
        <w:t>
      Границы: от улицы Мәскеу до улицы С. Разина, по четной стороне улицы С. Разина, исключая дома № 20, 20/1, 20/2 по улице Мәскеу, дома № 10, 14, 14/1, 14/2 по улице С. Разина, дома № 24/1, 24, 26 по улице Домбыралы, до улицы Жамбыла, по улице Жамбыла до улицы Бестерек, вкючая дом № 39 по проспекту Сарыарқа, от улицы Бестерек, исключая дома № 51/3, 51/4 по проспекту Жеңіс, дом № 26/1 по улице Мәскеу, до улицы Мәскеу.</w:t>
      </w:r>
    </w:p>
    <w:p>
      <w:pPr>
        <w:spacing w:after="0"/>
        <w:ind w:left="0"/>
        <w:jc w:val="both"/>
      </w:pPr>
      <w:r>
        <w:rPr>
          <w:rFonts w:ascii="Times New Roman"/>
          <w:b w:val="false"/>
          <w:i w:val="false"/>
          <w:color w:val="000000"/>
          <w:sz w:val="28"/>
        </w:rPr>
        <w:t>
      Избирательный участок № 317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62" акимата города Астаны,</w:t>
      </w:r>
    </w:p>
    <w:p>
      <w:pPr>
        <w:spacing w:after="0"/>
        <w:ind w:left="0"/>
        <w:jc w:val="both"/>
      </w:pPr>
      <w:r>
        <w:rPr>
          <w:rFonts w:ascii="Times New Roman"/>
          <w:b w:val="false"/>
          <w:i w:val="false"/>
          <w:color w:val="000000"/>
          <w:sz w:val="28"/>
        </w:rPr>
        <w:t xml:space="preserve"> улица Мәскеу, № 41)</w:t>
      </w:r>
    </w:p>
    <w:p>
      <w:pPr>
        <w:spacing w:after="0"/>
        <w:ind w:left="0"/>
        <w:jc w:val="both"/>
      </w:pPr>
      <w:r>
        <w:rPr>
          <w:rFonts w:ascii="Times New Roman"/>
          <w:b w:val="false"/>
          <w:i w:val="false"/>
          <w:color w:val="000000"/>
          <w:sz w:val="28"/>
        </w:rPr>
        <w:t>
      Границы: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p>
    <w:p>
      <w:pPr>
        <w:spacing w:after="0"/>
        <w:ind w:left="0"/>
        <w:jc w:val="both"/>
      </w:pPr>
      <w:r>
        <w:rPr>
          <w:rFonts w:ascii="Times New Roman"/>
          <w:b w:val="false"/>
          <w:i w:val="false"/>
          <w:color w:val="000000"/>
          <w:sz w:val="28"/>
        </w:rPr>
        <w:t>
      Избирательный участок № 318</w:t>
      </w:r>
    </w:p>
    <w:p>
      <w:pPr>
        <w:spacing w:after="0"/>
        <w:ind w:left="0"/>
        <w:jc w:val="both"/>
      </w:pPr>
      <w:r>
        <w:rPr>
          <w:rFonts w:ascii="Times New Roman"/>
          <w:b w:val="false"/>
          <w:i w:val="false"/>
          <w:color w:val="000000"/>
          <w:sz w:val="28"/>
        </w:rPr>
        <w:t xml:space="preserve"> (центр – Коммунальное государственное учреждение "Комплекс</w:t>
      </w:r>
    </w:p>
    <w:p>
      <w:pPr>
        <w:spacing w:after="0"/>
        <w:ind w:left="0"/>
        <w:jc w:val="both"/>
      </w:pPr>
      <w:r>
        <w:rPr>
          <w:rFonts w:ascii="Times New Roman"/>
          <w:b w:val="false"/>
          <w:i w:val="false"/>
          <w:color w:val="000000"/>
          <w:sz w:val="28"/>
        </w:rPr>
        <w:t xml:space="preserve"> "Детский сад-школа-гимназия № 46" акимата города Астаны,</w:t>
      </w:r>
    </w:p>
    <w:p>
      <w:pPr>
        <w:spacing w:after="0"/>
        <w:ind w:left="0"/>
        <w:jc w:val="both"/>
      </w:pPr>
      <w:r>
        <w:rPr>
          <w:rFonts w:ascii="Times New Roman"/>
          <w:b w:val="false"/>
          <w:i w:val="false"/>
          <w:color w:val="000000"/>
          <w:sz w:val="28"/>
        </w:rPr>
        <w:t xml:space="preserve"> улица Ә. Молдағұловой, № 35)</w:t>
      </w:r>
    </w:p>
    <w:p>
      <w:pPr>
        <w:spacing w:after="0"/>
        <w:ind w:left="0"/>
        <w:jc w:val="both"/>
      </w:pPr>
      <w:r>
        <w:rPr>
          <w:rFonts w:ascii="Times New Roman"/>
          <w:b w:val="false"/>
          <w:i w:val="false"/>
          <w:color w:val="000000"/>
          <w:sz w:val="28"/>
        </w:rPr>
        <w:t>
      Границы: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p>
    <w:p>
      <w:pPr>
        <w:spacing w:after="0"/>
        <w:ind w:left="0"/>
        <w:jc w:val="both"/>
      </w:pPr>
      <w:r>
        <w:rPr>
          <w:rFonts w:ascii="Times New Roman"/>
          <w:b w:val="false"/>
          <w:i w:val="false"/>
          <w:color w:val="000000"/>
          <w:sz w:val="28"/>
        </w:rPr>
        <w:t>
      Избирательный участок № 319</w:t>
      </w:r>
    </w:p>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p>
      <w:pPr>
        <w:spacing w:after="0"/>
        <w:ind w:left="0"/>
        <w:jc w:val="both"/>
      </w:pPr>
      <w:r>
        <w:rPr>
          <w:rFonts w:ascii="Times New Roman"/>
          <w:b w:val="false"/>
          <w:i w:val="false"/>
          <w:color w:val="000000"/>
          <w:sz w:val="28"/>
        </w:rPr>
        <w:t>
      Границы: от улицы Ы. Дүкенұлы по четной стороне улицы Ш. Айманова, исключая дом № 20 по улице Ш. Айманова, до южной границы акционерного общества "Астана-Технопарк", вдоль южной границы акционерного общества "Астана-Технопарк" до проспекта Республики, по четной стороне проспекта Республики до улицы Сарыөзек, включая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Бөгенбай батыра, дома № 33/1, 38/1 по улице Ы. Дүкенұлы, до улицы Ш. Айманова.</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xml:space="preserve"> (центр – Университет "Тұран-Астана",</w:t>
      </w:r>
    </w:p>
    <w:p>
      <w:pPr>
        <w:spacing w:after="0"/>
        <w:ind w:left="0"/>
        <w:jc w:val="both"/>
      </w:pPr>
      <w:r>
        <w:rPr>
          <w:rFonts w:ascii="Times New Roman"/>
          <w:b w:val="false"/>
          <w:i w:val="false"/>
          <w:color w:val="000000"/>
          <w:sz w:val="28"/>
        </w:rPr>
        <w:t xml:space="preserve"> улица Ы. Дүкенұлы, № 29)</w:t>
      </w:r>
    </w:p>
    <w:p>
      <w:pPr>
        <w:spacing w:after="0"/>
        <w:ind w:left="0"/>
        <w:jc w:val="both"/>
      </w:pPr>
      <w:r>
        <w:rPr>
          <w:rFonts w:ascii="Times New Roman"/>
          <w:b w:val="false"/>
          <w:i w:val="false"/>
          <w:color w:val="000000"/>
          <w:sz w:val="28"/>
        </w:rPr>
        <w:t>
      Границы: от проспекта Бөгенбай батыра по четной стороне улицы Ш. Айманова вдоль дома № 63 по проспекту Бөгенбай батыра, вдоль домов № 32, 32/1 по улице Ы. Дүкенұлы, по четной стороне улицы Ы. Дүкенұлы, включая дома № 33/1, 38/1 по улице Ы. Дүкенұлы, дом № 81а по проспекту Бөгенбай батыра, до пересечения с улицей Н. Павлова и шоссе Алаш, по нечетной стороне шоссе Алаш до дома № 63 по проспекту Бөгенбай батыра.</w:t>
      </w:r>
    </w:p>
    <w:p>
      <w:pPr>
        <w:spacing w:after="0"/>
        <w:ind w:left="0"/>
        <w:jc w:val="both"/>
      </w:pPr>
      <w:r>
        <w:rPr>
          <w:rFonts w:ascii="Times New Roman"/>
          <w:b w:val="false"/>
          <w:i w:val="false"/>
          <w:color w:val="000000"/>
          <w:sz w:val="28"/>
        </w:rPr>
        <w:t>
      Избирательный участок № 321</w:t>
      </w:r>
    </w:p>
    <w:p>
      <w:pPr>
        <w:spacing w:after="0"/>
        <w:ind w:left="0"/>
        <w:jc w:val="both"/>
      </w:pPr>
      <w:r>
        <w:rPr>
          <w:rFonts w:ascii="Times New Roman"/>
          <w:b w:val="false"/>
          <w:i w:val="false"/>
          <w:color w:val="000000"/>
          <w:sz w:val="28"/>
        </w:rPr>
        <w:t xml:space="preserve"> (центр – спортивный комплекс "Динамо" некоммерческого акционерного общества</w:t>
      </w:r>
    </w:p>
    <w:p>
      <w:pPr>
        <w:spacing w:after="0"/>
        <w:ind w:left="0"/>
        <w:jc w:val="both"/>
      </w:pPr>
      <w:r>
        <w:rPr>
          <w:rFonts w:ascii="Times New Roman"/>
          <w:b w:val="false"/>
          <w:i w:val="false"/>
          <w:color w:val="000000"/>
          <w:sz w:val="28"/>
        </w:rPr>
        <w:t xml:space="preserve"> "Казахский агротехнический университет имени С. Сейфуллина",</w:t>
      </w:r>
    </w:p>
    <w:p>
      <w:pPr>
        <w:spacing w:after="0"/>
        <w:ind w:left="0"/>
        <w:jc w:val="both"/>
      </w:pPr>
      <w:r>
        <w:rPr>
          <w:rFonts w:ascii="Times New Roman"/>
          <w:b w:val="false"/>
          <w:i w:val="false"/>
          <w:color w:val="000000"/>
          <w:sz w:val="28"/>
        </w:rPr>
        <w:t xml:space="preserve"> улица Г. Потанина, № 16/1)</w:t>
      </w:r>
    </w:p>
    <w:p>
      <w:pPr>
        <w:spacing w:after="0"/>
        <w:ind w:left="0"/>
        <w:jc w:val="both"/>
      </w:pPr>
      <w:r>
        <w:rPr>
          <w:rFonts w:ascii="Times New Roman"/>
          <w:b w:val="false"/>
          <w:i w:val="false"/>
          <w:color w:val="000000"/>
          <w:sz w:val="28"/>
        </w:rPr>
        <w:t>
      Границы: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73 по проспекту Жеңіс, по нечетной стороне улицы Ә. Молдағұловой до улицы Г. Потанина.</w:t>
      </w:r>
    </w:p>
    <w:p>
      <w:pPr>
        <w:spacing w:after="0"/>
        <w:ind w:left="0"/>
        <w:jc w:val="both"/>
      </w:pPr>
      <w:r>
        <w:rPr>
          <w:rFonts w:ascii="Times New Roman"/>
          <w:b w:val="false"/>
          <w:i w:val="false"/>
          <w:color w:val="000000"/>
          <w:sz w:val="28"/>
        </w:rPr>
        <w:t>
      Избирательный участок № 322</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p>
      <w:pPr>
        <w:spacing w:after="0"/>
        <w:ind w:left="0"/>
        <w:jc w:val="both"/>
      </w:pPr>
      <w:r>
        <w:rPr>
          <w:rFonts w:ascii="Times New Roman"/>
          <w:b w:val="false"/>
          <w:i w:val="false"/>
          <w:color w:val="000000"/>
          <w:sz w:val="28"/>
        </w:rPr>
        <w:t>
      Границы: от улицы І. Есенберлина по нечетной стороне проспекта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p>
    <w:p>
      <w:pPr>
        <w:spacing w:after="0"/>
        <w:ind w:left="0"/>
        <w:jc w:val="both"/>
      </w:pPr>
      <w:r>
        <w:rPr>
          <w:rFonts w:ascii="Times New Roman"/>
          <w:b w:val="false"/>
          <w:i w:val="false"/>
          <w:color w:val="000000"/>
          <w:sz w:val="28"/>
        </w:rPr>
        <w:t>
      Избирательный участок № 323</w:t>
      </w:r>
    </w:p>
    <w:p>
      <w:pPr>
        <w:spacing w:after="0"/>
        <w:ind w:left="0"/>
        <w:jc w:val="both"/>
      </w:pPr>
      <w:r>
        <w:rPr>
          <w:rFonts w:ascii="Times New Roman"/>
          <w:b w:val="false"/>
          <w:i w:val="false"/>
          <w:color w:val="000000"/>
          <w:sz w:val="28"/>
        </w:rPr>
        <w:t xml:space="preserve"> (центр – некоммерческое акционерное общество "Казахский</w:t>
      </w:r>
    </w:p>
    <w:p>
      <w:pPr>
        <w:spacing w:after="0"/>
        <w:ind w:left="0"/>
        <w:jc w:val="both"/>
      </w:pPr>
      <w:r>
        <w:rPr>
          <w:rFonts w:ascii="Times New Roman"/>
          <w:b w:val="false"/>
          <w:i w:val="false"/>
          <w:color w:val="000000"/>
          <w:sz w:val="28"/>
        </w:rPr>
        <w:t xml:space="preserve"> агротехнический университет имени С. Сейфуллина", проспект Жеңіс, № 62)</w:t>
      </w:r>
    </w:p>
    <w:p>
      <w:pPr>
        <w:spacing w:after="0"/>
        <w:ind w:left="0"/>
        <w:jc w:val="both"/>
      </w:pPr>
      <w:r>
        <w:rPr>
          <w:rFonts w:ascii="Times New Roman"/>
          <w:b w:val="false"/>
          <w:i w:val="false"/>
          <w:color w:val="000000"/>
          <w:sz w:val="28"/>
        </w:rPr>
        <w:t>
      Границы: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исключая дом № 79 по улице Бейбітшілік, до улицы Ә. Молдағұловой.</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xml:space="preserve"> (центр –Международный колледж имени М. Жумабаева,</w:t>
      </w:r>
    </w:p>
    <w:p>
      <w:pPr>
        <w:spacing w:after="0"/>
        <w:ind w:left="0"/>
        <w:jc w:val="both"/>
      </w:pPr>
      <w:r>
        <w:rPr>
          <w:rFonts w:ascii="Times New Roman"/>
          <w:b w:val="false"/>
          <w:i w:val="false"/>
          <w:color w:val="000000"/>
          <w:sz w:val="28"/>
        </w:rPr>
        <w:t xml:space="preserve"> улица І. Есенберлина, № 27)</w:t>
      </w:r>
    </w:p>
    <w:p>
      <w:pPr>
        <w:spacing w:after="0"/>
        <w:ind w:left="0"/>
        <w:jc w:val="both"/>
      </w:pPr>
      <w:r>
        <w:rPr>
          <w:rFonts w:ascii="Times New Roman"/>
          <w:b w:val="false"/>
          <w:i w:val="false"/>
          <w:color w:val="000000"/>
          <w:sz w:val="28"/>
        </w:rPr>
        <w:t>
      Границы: от улицы І. Есенберлина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w:t>
      </w:r>
    </w:p>
    <w:p>
      <w:pPr>
        <w:spacing w:after="0"/>
        <w:ind w:left="0"/>
        <w:jc w:val="both"/>
      </w:pPr>
      <w:r>
        <w:rPr>
          <w:rFonts w:ascii="Times New Roman"/>
          <w:b w:val="false"/>
          <w:i w:val="false"/>
          <w:color w:val="000000"/>
          <w:sz w:val="28"/>
        </w:rPr>
        <w:t>
      Избирательный участок № 325</w:t>
      </w:r>
    </w:p>
    <w:p>
      <w:pPr>
        <w:spacing w:after="0"/>
        <w:ind w:left="0"/>
        <w:jc w:val="both"/>
      </w:pPr>
      <w:r>
        <w:rPr>
          <w:rFonts w:ascii="Times New Roman"/>
          <w:b w:val="false"/>
          <w:i w:val="false"/>
          <w:color w:val="000000"/>
          <w:sz w:val="28"/>
        </w:rPr>
        <w:t>
      (центр – товарищество с ограниченной ответственностью "Акмолинский колледж", акционерное общество "Казахская академия транспорта и коммуникаций имени М. Тынышпаева", улица И. Гете, № 10а)</w:t>
      </w:r>
    </w:p>
    <w:p>
      <w:pPr>
        <w:spacing w:after="0"/>
        <w:ind w:left="0"/>
        <w:jc w:val="both"/>
      </w:pPr>
      <w:r>
        <w:rPr>
          <w:rFonts w:ascii="Times New Roman"/>
          <w:b w:val="false"/>
          <w:i w:val="false"/>
          <w:color w:val="000000"/>
          <w:sz w:val="28"/>
        </w:rPr>
        <w:t>
      Границы: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И. Құтпанұлы, от улицы И. Құтпанұлы, исключая дома № 11, 11Б, 11/1 по улице І. Есенберлина, по нечетной стороне улицы І. Есенберлина до улицы Ы. Алтынсарина.</w:t>
      </w:r>
    </w:p>
    <w:p>
      <w:pPr>
        <w:spacing w:after="0"/>
        <w:ind w:left="0"/>
        <w:jc w:val="both"/>
      </w:pPr>
      <w:r>
        <w:rPr>
          <w:rFonts w:ascii="Times New Roman"/>
          <w:b w:val="false"/>
          <w:i w:val="false"/>
          <w:color w:val="000000"/>
          <w:sz w:val="28"/>
        </w:rPr>
        <w:t>
      Избирательный участок № 326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А. Затаевича, № 12)</w:t>
      </w:r>
    </w:p>
    <w:p>
      <w:pPr>
        <w:spacing w:after="0"/>
        <w:ind w:left="0"/>
        <w:jc w:val="both"/>
      </w:pPr>
      <w:r>
        <w:rPr>
          <w:rFonts w:ascii="Times New Roman"/>
          <w:b w:val="false"/>
          <w:i w:val="false"/>
          <w:color w:val="000000"/>
          <w:sz w:val="28"/>
        </w:rPr>
        <w:t>
      Границы: от ручья Сарыбұлақ по нечетной стороне улицы И. Құтпанұлы до улицы Біржан сала, по нечетной стороне улицы Біржан сала до улицы М. Тынышбаева, от улицы И. Құтпанұлы, включая дома № 11, 11Б, 11/1 по улице І. Есенберлина, по нечетной стороне улицы І. Есенберлина до ручья Сарыбұлақ, по правой стороне ручья Сарыбұлақ до улицы И. Құтпанұлы.</w:t>
      </w:r>
    </w:p>
    <w:p>
      <w:pPr>
        <w:spacing w:after="0"/>
        <w:ind w:left="0"/>
        <w:jc w:val="both"/>
      </w:pPr>
      <w:r>
        <w:rPr>
          <w:rFonts w:ascii="Times New Roman"/>
          <w:b w:val="false"/>
          <w:i w:val="false"/>
          <w:color w:val="000000"/>
          <w:sz w:val="28"/>
        </w:rPr>
        <w:t>
      Избирательный участок № 327</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p>
      <w:pPr>
        <w:spacing w:after="0"/>
        <w:ind w:left="0"/>
        <w:jc w:val="both"/>
      </w:pPr>
      <w:r>
        <w:rPr>
          <w:rFonts w:ascii="Times New Roman"/>
          <w:b w:val="false"/>
          <w:i w:val="false"/>
          <w:color w:val="000000"/>
          <w:sz w:val="28"/>
        </w:rPr>
        <w:t>
      Границы: от улицы Қарталы до железнодорожной магистрали, от железнодорожной магистрали до дома № 1/3 по улице Ұланбел, между домом № 1/3 по улице Ұланбел до улицы Қарасай батыра, по четной стороне улицы Қарасай батыра до дома № 15 по улице Конституции, от улицы Конституции, включая дома № 29/1, 31/1, 25, 19, 15 по улице Карасай батыра, до улицы К. Байсейітовой, от улицы К. Байсейітовой до улицы Қарталы.</w:t>
      </w:r>
    </w:p>
    <w:p>
      <w:pPr>
        <w:spacing w:after="0"/>
        <w:ind w:left="0"/>
        <w:jc w:val="both"/>
      </w:pPr>
      <w:r>
        <w:rPr>
          <w:rFonts w:ascii="Times New Roman"/>
          <w:b w:val="false"/>
          <w:i w:val="false"/>
          <w:color w:val="000000"/>
          <w:sz w:val="28"/>
        </w:rPr>
        <w:t>
      Избирательный участок № 328</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"Жастар театры" акимата города Астаны, улица І. Есенберлина, № 10)</w:t>
      </w:r>
    </w:p>
    <w:p>
      <w:pPr>
        <w:spacing w:after="0"/>
        <w:ind w:left="0"/>
        <w:jc w:val="both"/>
      </w:pPr>
      <w:r>
        <w:rPr>
          <w:rFonts w:ascii="Times New Roman"/>
          <w:b w:val="false"/>
          <w:i w:val="false"/>
          <w:color w:val="000000"/>
          <w:sz w:val="28"/>
        </w:rPr>
        <w:t>
      Границы: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p>
      <w:pPr>
        <w:spacing w:after="0"/>
        <w:ind w:left="0"/>
        <w:jc w:val="both"/>
      </w:pPr>
      <w:r>
        <w:rPr>
          <w:rFonts w:ascii="Times New Roman"/>
          <w:b w:val="false"/>
          <w:i w:val="false"/>
          <w:color w:val="000000"/>
          <w:sz w:val="28"/>
        </w:rPr>
        <w:t>
      Избирательный участок № 329</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36"</w:t>
      </w:r>
    </w:p>
    <w:p>
      <w:pPr>
        <w:spacing w:after="0"/>
        <w:ind w:left="0"/>
        <w:jc w:val="both"/>
      </w:pPr>
      <w:r>
        <w:rPr>
          <w:rFonts w:ascii="Times New Roman"/>
          <w:b w:val="false"/>
          <w:i w:val="false"/>
          <w:color w:val="000000"/>
          <w:sz w:val="28"/>
        </w:rPr>
        <w:t xml:space="preserve"> акимата города Астаны, улица Қарасай батыра, № 7)</w:t>
      </w:r>
    </w:p>
    <w:p>
      <w:pPr>
        <w:spacing w:after="0"/>
        <w:ind w:left="0"/>
        <w:jc w:val="both"/>
      </w:pPr>
      <w:r>
        <w:rPr>
          <w:rFonts w:ascii="Times New Roman"/>
          <w:b w:val="false"/>
          <w:i w:val="false"/>
          <w:color w:val="000000"/>
          <w:sz w:val="28"/>
        </w:rPr>
        <w:t>
      Границы: от улицы К. Байсейітовой, исключая дома № 25, 19, 15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Мартылоги, по четной стороне переулка Мартылоги до улицы Ш. Бейсековой, по четной стороне улицы Ш. Бейсековой до улицы Конституции, по четной стороне улицы Конституции до улицы К. Байсейітовой.</w:t>
      </w:r>
    </w:p>
    <w:p>
      <w:pPr>
        <w:spacing w:after="0"/>
        <w:ind w:left="0"/>
        <w:jc w:val="both"/>
      </w:pPr>
      <w:r>
        <w:rPr>
          <w:rFonts w:ascii="Times New Roman"/>
          <w:b w:val="false"/>
          <w:i w:val="false"/>
          <w:color w:val="000000"/>
          <w:sz w:val="28"/>
        </w:rPr>
        <w:t>
      Избирательный участок № 330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61 имени Каныша Сатпаева" акимата</w:t>
      </w:r>
    </w:p>
    <w:p>
      <w:pPr>
        <w:spacing w:after="0"/>
        <w:ind w:left="0"/>
        <w:jc w:val="both"/>
      </w:pPr>
      <w:r>
        <w:rPr>
          <w:rFonts w:ascii="Times New Roman"/>
          <w:b w:val="false"/>
          <w:i w:val="false"/>
          <w:color w:val="000000"/>
          <w:sz w:val="28"/>
        </w:rPr>
        <w:t xml:space="preserve"> города Астаны, улица Конституции, № 33)</w:t>
      </w:r>
    </w:p>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p>
    <w:p>
      <w:pPr>
        <w:spacing w:after="0"/>
        <w:ind w:left="0"/>
        <w:jc w:val="both"/>
      </w:pPr>
      <w:r>
        <w:rPr>
          <w:rFonts w:ascii="Times New Roman"/>
          <w:b w:val="false"/>
          <w:i w:val="false"/>
          <w:color w:val="000000"/>
          <w:sz w:val="28"/>
        </w:rPr>
        <w:t>
      Избирательный участок № 331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26" акимата города Астаны,</w:t>
      </w:r>
    </w:p>
    <w:p>
      <w:pPr>
        <w:spacing w:after="0"/>
        <w:ind w:left="0"/>
        <w:jc w:val="both"/>
      </w:pPr>
      <w:r>
        <w:rPr>
          <w:rFonts w:ascii="Times New Roman"/>
          <w:b w:val="false"/>
          <w:i w:val="false"/>
          <w:color w:val="000000"/>
          <w:sz w:val="28"/>
        </w:rPr>
        <w:t xml:space="preserve"> улица Конституции, № 24)</w:t>
      </w:r>
    </w:p>
    <w:p>
      <w:pPr>
        <w:spacing w:after="0"/>
        <w:ind w:left="0"/>
        <w:jc w:val="both"/>
      </w:pPr>
      <w:r>
        <w:rPr>
          <w:rFonts w:ascii="Times New Roman"/>
          <w:b w:val="false"/>
          <w:i w:val="false"/>
          <w:color w:val="000000"/>
          <w:sz w:val="28"/>
        </w:rPr>
        <w:t>
      Границы: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p>
    <w:p>
      <w:pPr>
        <w:spacing w:after="0"/>
        <w:ind w:left="0"/>
        <w:jc w:val="both"/>
      </w:pPr>
      <w:r>
        <w:rPr>
          <w:rFonts w:ascii="Times New Roman"/>
          <w:b w:val="false"/>
          <w:i w:val="false"/>
          <w:color w:val="000000"/>
          <w:sz w:val="28"/>
        </w:rPr>
        <w:t>
      Избирательный участок № 332</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p>
      <w:pPr>
        <w:spacing w:after="0"/>
        <w:ind w:left="0"/>
        <w:jc w:val="both"/>
      </w:pPr>
      <w:r>
        <w:rPr>
          <w:rFonts w:ascii="Times New Roman"/>
          <w:b w:val="false"/>
          <w:i w:val="false"/>
          <w:color w:val="000000"/>
          <w:sz w:val="28"/>
        </w:rPr>
        <w:t>
      Границы: от улицы Ш. Бейсековой по четной стороне улицы Оғыланды до улицы К. Байсейітовой, по нечетной стороне улицы К. Байсейітовой до улицы М. Дулатова, по четной стороне улицы М. Дулатова до улицы Қызылсу, по четной стороне улицы Қызылсу до улицы Конституции, по нечетной стороне улицы Конституции до улицы Ш. Бейсековой.</w:t>
      </w:r>
    </w:p>
    <w:p>
      <w:pPr>
        <w:spacing w:after="0"/>
        <w:ind w:left="0"/>
        <w:jc w:val="both"/>
      </w:pPr>
      <w:r>
        <w:rPr>
          <w:rFonts w:ascii="Times New Roman"/>
          <w:b w:val="false"/>
          <w:i w:val="false"/>
          <w:color w:val="000000"/>
          <w:sz w:val="28"/>
        </w:rPr>
        <w:t>
      Избирательный участок № 333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p>
      <w:pPr>
        <w:spacing w:after="0"/>
        <w:ind w:left="0"/>
        <w:jc w:val="both"/>
      </w:pPr>
      <w:r>
        <w:rPr>
          <w:rFonts w:ascii="Times New Roman"/>
          <w:b w:val="false"/>
          <w:i w:val="false"/>
          <w:color w:val="000000"/>
          <w:sz w:val="28"/>
        </w:rPr>
        <w:t>
      Границы: от улицы Оғыланды по правой стороне ручья Сарыбұлақ до улицы Фахд бен Абдул Азиз, по нечетной стороне улицы Фахд бен Абдул Азиз до улицы К. Байсейітовой, по нечетной стороне улицы К. Байсейітовой до улицы Оғыланды.</w:t>
      </w:r>
    </w:p>
    <w:p>
      <w:pPr>
        <w:spacing w:after="0"/>
        <w:ind w:left="0"/>
        <w:jc w:val="both"/>
      </w:pPr>
      <w:r>
        <w:rPr>
          <w:rFonts w:ascii="Times New Roman"/>
          <w:b w:val="false"/>
          <w:i w:val="false"/>
          <w:color w:val="000000"/>
          <w:sz w:val="28"/>
        </w:rPr>
        <w:t>
      Избирательный участок № 334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p>
      <w:pPr>
        <w:spacing w:after="0"/>
        <w:ind w:left="0"/>
        <w:jc w:val="both"/>
      </w:pPr>
      <w:r>
        <w:rPr>
          <w:rFonts w:ascii="Times New Roman"/>
          <w:b w:val="false"/>
          <w:i w:val="false"/>
          <w:color w:val="000000"/>
          <w:sz w:val="28"/>
        </w:rPr>
        <w:t>
      Границы: от улицы Фахд бен Абдул Азиз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 по переулку Талапкер до улицы К. Байсейітовой, от улицы К. Байсейітовой до улицы Фахд бен Абдул Азиз.</w:t>
      </w:r>
    </w:p>
    <w:p>
      <w:pPr>
        <w:spacing w:after="0"/>
        <w:ind w:left="0"/>
        <w:jc w:val="both"/>
      </w:pPr>
      <w:r>
        <w:rPr>
          <w:rFonts w:ascii="Times New Roman"/>
          <w:b w:val="false"/>
          <w:i w:val="false"/>
          <w:color w:val="000000"/>
          <w:sz w:val="28"/>
        </w:rPr>
        <w:t>
      Избирательный участок № 335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"Высший колледж транспорта и коммуникаций"</w:t>
      </w:r>
    </w:p>
    <w:p>
      <w:pPr>
        <w:spacing w:after="0"/>
        <w:ind w:left="0"/>
        <w:jc w:val="both"/>
      </w:pPr>
      <w:r>
        <w:rPr>
          <w:rFonts w:ascii="Times New Roman"/>
          <w:b w:val="false"/>
          <w:i w:val="false"/>
          <w:color w:val="000000"/>
          <w:sz w:val="28"/>
        </w:rPr>
        <w:t xml:space="preserve"> акимата города Астаны, улица Конституции, № 10)</w:t>
      </w:r>
    </w:p>
    <w:p>
      <w:pPr>
        <w:spacing w:after="0"/>
        <w:ind w:left="0"/>
        <w:jc w:val="both"/>
      </w:pPr>
      <w:r>
        <w:rPr>
          <w:rFonts w:ascii="Times New Roman"/>
          <w:b w:val="false"/>
          <w:i w:val="false"/>
          <w:color w:val="000000"/>
          <w:sz w:val="28"/>
        </w:rPr>
        <w:t>
      Границы: от улицы М. Дулатова по нечетной стороне улицы Қарталы до улицы Қарасай батыра, от улицы Қарасай батыра до улицы К. Байсейітовой, по четной стороне улицы К. Байсейітовой до улицы Конституции, от улицы Конституции до улицы Қызылсу, по четной стороне улицы Қызылсу до улицы М. Дулатова, от улицы М. Дулатова до улицы Қарталы.</w:t>
      </w:r>
    </w:p>
    <w:p>
      <w:pPr>
        <w:spacing w:after="0"/>
        <w:ind w:left="0"/>
        <w:jc w:val="both"/>
      </w:pPr>
      <w:r>
        <w:rPr>
          <w:rFonts w:ascii="Times New Roman"/>
          <w:b w:val="false"/>
          <w:i w:val="false"/>
          <w:color w:val="000000"/>
          <w:sz w:val="28"/>
        </w:rPr>
        <w:t>
      Избирательный участок № 336</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p>
      <w:pPr>
        <w:spacing w:after="0"/>
        <w:ind w:left="0"/>
        <w:jc w:val="both"/>
      </w:pPr>
      <w:r>
        <w:rPr>
          <w:rFonts w:ascii="Times New Roman"/>
          <w:b w:val="false"/>
          <w:i w:val="false"/>
          <w:color w:val="000000"/>
          <w:sz w:val="28"/>
        </w:rPr>
        <w:t>
      Границы: от улицы М. Дулатова по четной стороне улицы К. Байсейітовой до улицы М. Жәлела, по четной стороне улицы М. Жәлела до улицы Қарталы, по нечетной стороне улицы Қарталы до улицы М. Дулатова.</w:t>
      </w:r>
    </w:p>
    <w:p>
      <w:pPr>
        <w:spacing w:after="0"/>
        <w:ind w:left="0"/>
        <w:jc w:val="both"/>
      </w:pPr>
      <w:r>
        <w:rPr>
          <w:rFonts w:ascii="Times New Roman"/>
          <w:b w:val="false"/>
          <w:i w:val="false"/>
          <w:color w:val="000000"/>
          <w:sz w:val="28"/>
        </w:rPr>
        <w:t>
      Избирательный участок № 337</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20</w:t>
      </w:r>
    </w:p>
    <w:p>
      <w:pPr>
        <w:spacing w:after="0"/>
        <w:ind w:left="0"/>
        <w:jc w:val="both"/>
      </w:pPr>
      <w:r>
        <w:rPr>
          <w:rFonts w:ascii="Times New Roman"/>
          <w:b w:val="false"/>
          <w:i w:val="false"/>
          <w:color w:val="000000"/>
          <w:sz w:val="28"/>
        </w:rPr>
        <w:t xml:space="preserve"> имени Шәкена Айманова" акимата города Астаны, улица Қарталы, № 62)</w:t>
      </w:r>
    </w:p>
    <w:p>
      <w:pPr>
        <w:spacing w:after="0"/>
        <w:ind w:left="0"/>
        <w:jc w:val="both"/>
      </w:pPr>
      <w:r>
        <w:rPr>
          <w:rFonts w:ascii="Times New Roman"/>
          <w:b w:val="false"/>
          <w:i w:val="false"/>
          <w:color w:val="000000"/>
          <w:sz w:val="28"/>
        </w:rPr>
        <w:t>
      Границы: от улицы А. Герцена до улицы Оқжетпес, по четной стороне улицы Оқжетпес до улицы Медеу, от улицы Медеу до улицы Қатонқарағай, от улицы Қатонқарағай до улицы Аспара, от улицы Аспара до улицы М. Дулатова, от улицы М. Дулатова до улицы Қарталы, по четной стороне улицы Қарталы до улицы М. Жәлела, от улицы М. Жәлела до улицы А. Герцена.</w:t>
      </w:r>
    </w:p>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58 имени Илияса Жансугурова"</w:t>
      </w:r>
    </w:p>
    <w:p>
      <w:pPr>
        <w:spacing w:after="0"/>
        <w:ind w:left="0"/>
        <w:jc w:val="both"/>
      </w:pPr>
      <w:r>
        <w:rPr>
          <w:rFonts w:ascii="Times New Roman"/>
          <w:b w:val="false"/>
          <w:i w:val="false"/>
          <w:color w:val="000000"/>
          <w:sz w:val="28"/>
        </w:rPr>
        <w:t xml:space="preserve"> акимата города Астаны, улица Ақан сері, № 22)</w:t>
      </w:r>
    </w:p>
    <w:p>
      <w:pPr>
        <w:spacing w:after="0"/>
        <w:ind w:left="0"/>
        <w:jc w:val="both"/>
      </w:pPr>
      <w:r>
        <w:rPr>
          <w:rFonts w:ascii="Times New Roman"/>
          <w:b w:val="false"/>
          <w:i w:val="false"/>
          <w:color w:val="000000"/>
          <w:sz w:val="28"/>
        </w:rPr>
        <w:t>
      Границы: по нечетной стороне улицы М. Жәлела до улицы К. Байсейітовой, от улицы К. Байсейітовой до дома № 126 по улице К. Байсейітовой, от улицы К. Байсейітовой по четной стороне переулка Талапкер до улицы Ақан сері, от улицы Ақан сері до проспекта Н. Тілендиева, от проспекта Н. Тілендиева до улицы № 59, от улицы № 59 до переулка Талапкер, от переулка Талапкер до переулка Қамажай, по нечетной стороне переулка Қамажай до улицы М. Жәлела.</w:t>
      </w:r>
    </w:p>
    <w:p>
      <w:pPr>
        <w:spacing w:after="0"/>
        <w:ind w:left="0"/>
        <w:jc w:val="both"/>
      </w:pPr>
      <w:r>
        <w:rPr>
          <w:rFonts w:ascii="Times New Roman"/>
          <w:b w:val="false"/>
          <w:i w:val="false"/>
          <w:color w:val="000000"/>
          <w:sz w:val="28"/>
        </w:rPr>
        <w:t>
      Избирательный участок № 339</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p>
      <w:pPr>
        <w:spacing w:after="0"/>
        <w:ind w:left="0"/>
        <w:jc w:val="both"/>
      </w:pPr>
      <w:r>
        <w:rPr>
          <w:rFonts w:ascii="Times New Roman"/>
          <w:b w:val="false"/>
          <w:i w:val="false"/>
          <w:color w:val="000000"/>
          <w:sz w:val="28"/>
        </w:rPr>
        <w:t>
      Границы: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p>
      <w:pPr>
        <w:spacing w:after="0"/>
        <w:ind w:left="0"/>
        <w:jc w:val="both"/>
      </w:pPr>
      <w:r>
        <w:rPr>
          <w:rFonts w:ascii="Times New Roman"/>
          <w:b w:val="false"/>
          <w:i w:val="false"/>
          <w:color w:val="000000"/>
          <w:sz w:val="28"/>
        </w:rPr>
        <w:t>
      Избирательный участок № 340</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"Школа-гимназия № 94</w:t>
      </w:r>
    </w:p>
    <w:p>
      <w:pPr>
        <w:spacing w:after="0"/>
        <w:ind w:left="0"/>
        <w:jc w:val="both"/>
      </w:pPr>
      <w:r>
        <w:rPr>
          <w:rFonts w:ascii="Times New Roman"/>
          <w:b w:val="false"/>
          <w:i w:val="false"/>
          <w:color w:val="000000"/>
          <w:sz w:val="28"/>
        </w:rPr>
        <w:t xml:space="preserve"> имени Тұрсынбека Кәкішұлы" акимата города Астаны, переулок Күршім, № 4)</w:t>
      </w:r>
    </w:p>
    <w:p>
      <w:pPr>
        <w:spacing w:after="0"/>
        <w:ind w:left="0"/>
        <w:jc w:val="both"/>
      </w:pPr>
      <w:r>
        <w:rPr>
          <w:rFonts w:ascii="Times New Roman"/>
          <w:b w:val="false"/>
          <w:i w:val="false"/>
          <w:color w:val="000000"/>
          <w:sz w:val="28"/>
        </w:rPr>
        <w:t>
      Границы: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дом № 2, по нечетной стороне переулка М. Төлебаева, дом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p>
      <w:pPr>
        <w:spacing w:after="0"/>
        <w:ind w:left="0"/>
        <w:jc w:val="both"/>
      </w:pPr>
      <w:r>
        <w:rPr>
          <w:rFonts w:ascii="Times New Roman"/>
          <w:b w:val="false"/>
          <w:i w:val="false"/>
          <w:color w:val="000000"/>
          <w:sz w:val="28"/>
        </w:rPr>
        <w:t>
      Избирательный участок № 341</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детско-юношеского туризма и краеведения",</w:t>
      </w:r>
    </w:p>
    <w:p>
      <w:pPr>
        <w:spacing w:after="0"/>
        <w:ind w:left="0"/>
        <w:jc w:val="both"/>
      </w:pPr>
      <w:r>
        <w:rPr>
          <w:rFonts w:ascii="Times New Roman"/>
          <w:b w:val="false"/>
          <w:i w:val="false"/>
          <w:color w:val="000000"/>
          <w:sz w:val="28"/>
        </w:rPr>
        <w:t xml:space="preserve"> улица Тамшалы, № 24)</w:t>
      </w:r>
    </w:p>
    <w:p>
      <w:pPr>
        <w:spacing w:after="0"/>
        <w:ind w:left="0"/>
        <w:jc w:val="both"/>
      </w:pPr>
      <w:r>
        <w:rPr>
          <w:rFonts w:ascii="Times New Roman"/>
          <w:b w:val="false"/>
          <w:i w:val="false"/>
          <w:color w:val="000000"/>
          <w:sz w:val="28"/>
        </w:rPr>
        <w:t>
      Границы: от улицы Көктал по улице Р. Дүйсенбаева до улицы А. Герцена, по четной стороне улицы А. Герцена до переулка М. Төлебаева, дом № 2, по переулку М. Төлебаева, дом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xml:space="preserve"> (центр – Коммунальное государственное учреждение "Школа-лицей № 40</w:t>
      </w:r>
    </w:p>
    <w:p>
      <w:pPr>
        <w:spacing w:after="0"/>
        <w:ind w:left="0"/>
        <w:jc w:val="both"/>
      </w:pPr>
      <w:r>
        <w:rPr>
          <w:rFonts w:ascii="Times New Roman"/>
          <w:b w:val="false"/>
          <w:i w:val="false"/>
          <w:color w:val="000000"/>
          <w:sz w:val="28"/>
        </w:rPr>
        <w:t xml:space="preserve"> имени Алькея Маргулана" акимата города Астаны,</w:t>
      </w:r>
    </w:p>
    <w:p>
      <w:pPr>
        <w:spacing w:after="0"/>
        <w:ind w:left="0"/>
        <w:jc w:val="both"/>
      </w:pPr>
      <w:r>
        <w:rPr>
          <w:rFonts w:ascii="Times New Roman"/>
          <w:b w:val="false"/>
          <w:i w:val="false"/>
          <w:color w:val="000000"/>
          <w:sz w:val="28"/>
        </w:rPr>
        <w:t xml:space="preserve"> улица Д. Бабатайұлы, № 24)</w:t>
      </w:r>
    </w:p>
    <w:p>
      <w:pPr>
        <w:spacing w:after="0"/>
        <w:ind w:left="0"/>
        <w:jc w:val="both"/>
      </w:pPr>
      <w:r>
        <w:rPr>
          <w:rFonts w:ascii="Times New Roman"/>
          <w:b w:val="false"/>
          <w:i w:val="false"/>
          <w:color w:val="000000"/>
          <w:sz w:val="28"/>
        </w:rPr>
        <w:t>
      Границы: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Жаңаконыс, от улицы Жаңаконыс по четной стороне переулка Жаркөл, включая дома № 64, 64/1 по улице Сүйінбай ақына, дом № 11 по улице Бидайык, по проспекту Н. Тілендиева до улицы Ақан сері.</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p>
      <w:pPr>
        <w:spacing w:after="0"/>
        <w:ind w:left="0"/>
        <w:jc w:val="both"/>
      </w:pPr>
      <w:r>
        <w:rPr>
          <w:rFonts w:ascii="Times New Roman"/>
          <w:b w:val="false"/>
          <w:i w:val="false"/>
          <w:color w:val="000000"/>
          <w:sz w:val="28"/>
        </w:rPr>
        <w:t>
      Границы: от улицы Байқоңыр по нечетной стороне улицы Ардагерлер до улицы Сұлукөл, по нечетной стороне улицы Сұлукөл до улицы Еңлік-Кебек, от улицы Еңлік-Кебек до улицы Аққорған, от улицы Аққорған до улицы Болашақ, от улицы Болашақ до улицы Байқоңыр.</w:t>
      </w:r>
    </w:p>
    <w:p>
      <w:pPr>
        <w:spacing w:after="0"/>
        <w:ind w:left="0"/>
        <w:jc w:val="both"/>
      </w:pPr>
      <w:r>
        <w:rPr>
          <w:rFonts w:ascii="Times New Roman"/>
          <w:b w:val="false"/>
          <w:i w:val="false"/>
          <w:color w:val="000000"/>
          <w:sz w:val="28"/>
        </w:rPr>
        <w:t>
      Избирательный участок № 344</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"Театр танца "Наз", улица Алмалық, № 1)</w:t>
      </w:r>
    </w:p>
    <w:p>
      <w:pPr>
        <w:spacing w:after="0"/>
        <w:ind w:left="0"/>
        <w:jc w:val="both"/>
      </w:pPr>
      <w:r>
        <w:rPr>
          <w:rFonts w:ascii="Times New Roman"/>
          <w:b w:val="false"/>
          <w:i w:val="false"/>
          <w:color w:val="000000"/>
          <w:sz w:val="28"/>
        </w:rPr>
        <w:t>
      Границы: от проспекта Н. Тілендиева по нечетной стороне улицы А. Кенжина, от улицы Жаңақоныс по нечетной стороне улицы Д. Бабатайұлы, исключая дом № 6/1 по улице Ақтау, дом № 8 по улице Болашақ, до улицы Болашақ, от улицы Болашақ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от улицы Жаңақоныс по четной стороне улицы А. Кенжина до проспекта Н. Тілендиева.</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60" акимата города Астаны, улица С. Кубрина, № 21/1)</w:t>
      </w:r>
    </w:p>
    <w:p>
      <w:pPr>
        <w:spacing w:after="0"/>
        <w:ind w:left="0"/>
        <w:jc w:val="both"/>
      </w:pPr>
      <w:r>
        <w:rPr>
          <w:rFonts w:ascii="Times New Roman"/>
          <w:b w:val="false"/>
          <w:i w:val="false"/>
          <w:color w:val="000000"/>
          <w:sz w:val="28"/>
        </w:rPr>
        <w:t>
      Границы: от улицы К. Күмісбекова до улицы Ә. Жангелдина, от улицы Ә. Жангелдина до улицы Боталы, от улицы Боталы до улицы С. Сейфуллина, исключая дом № 22/1 по улице С. Кубрина, включая дом № 7 по улице С. Сейфуллина, от улицы С. Сейфуллина до улицы К. Күмісбекова, включая дома № 7/1, 7/2 по улице К. Күмісбекова.</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65 имени Магжана Жумабаева"</w:t>
      </w:r>
    </w:p>
    <w:p>
      <w:pPr>
        <w:spacing w:after="0"/>
        <w:ind w:left="0"/>
        <w:jc w:val="both"/>
      </w:pPr>
      <w:r>
        <w:rPr>
          <w:rFonts w:ascii="Times New Roman"/>
          <w:b w:val="false"/>
          <w:i w:val="false"/>
          <w:color w:val="000000"/>
          <w:sz w:val="28"/>
        </w:rPr>
        <w:t xml:space="preserve"> акимата города Астаны, улица Б. Соқпақбаева, № 18/4)</w:t>
      </w:r>
    </w:p>
    <w:p>
      <w:pPr>
        <w:spacing w:after="0"/>
        <w:ind w:left="0"/>
        <w:jc w:val="both"/>
      </w:pPr>
      <w:r>
        <w:rPr>
          <w:rFonts w:ascii="Times New Roman"/>
          <w:b w:val="false"/>
          <w:i w:val="false"/>
          <w:color w:val="000000"/>
          <w:sz w:val="28"/>
        </w:rPr>
        <w:t>
      Границы: от проспекта Бөгенбай батыра по нечетной стороне улицы Н. Щорса, вдоль дома № 24/2 по проспекту Бөгенбай батыра и дома № 12/2 по улице Н. Щорса до улицы Ә. Жангелдина, от улицы Ә. Жангелдина до улицы К. Күмісбекова, от улицы К. Күмісбекова, исключая дом № 11 по улице К. Күмісбекова, до улицы Жамбыла, от улицы Жамбыла до улицы Ш. Қосшығұлұлы, от улицы Ш. Қосшығұлұлы до улицы Е. Серкебаева, по нечетной стороне улицы Е. Серкебаева, вдоль домов № 45, 55/1 до проспекта Бөгенбай батыра.</w:t>
      </w:r>
    </w:p>
    <w:p>
      <w:pPr>
        <w:spacing w:after="0"/>
        <w:ind w:left="0"/>
        <w:jc w:val="both"/>
      </w:pPr>
      <w:r>
        <w:rPr>
          <w:rFonts w:ascii="Times New Roman"/>
          <w:b w:val="false"/>
          <w:i w:val="false"/>
          <w:color w:val="000000"/>
          <w:sz w:val="28"/>
        </w:rPr>
        <w:t>
      Избирательный участок № 347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80 имени Сакена Сейфуллина"</w:t>
      </w:r>
    </w:p>
    <w:p>
      <w:pPr>
        <w:spacing w:after="0"/>
        <w:ind w:left="0"/>
        <w:jc w:val="both"/>
      </w:pPr>
      <w:r>
        <w:rPr>
          <w:rFonts w:ascii="Times New Roman"/>
          <w:b w:val="false"/>
          <w:i w:val="false"/>
          <w:color w:val="000000"/>
          <w:sz w:val="28"/>
        </w:rPr>
        <w:t xml:space="preserve"> акимата города Астаны, улица Ш. Косшығұлұлы, № 17/2)</w:t>
      </w:r>
    </w:p>
    <w:p>
      <w:pPr>
        <w:spacing w:after="0"/>
        <w:ind w:left="0"/>
        <w:jc w:val="both"/>
      </w:pPr>
      <w:r>
        <w:rPr>
          <w:rFonts w:ascii="Times New Roman"/>
          <w:b w:val="false"/>
          <w:i w:val="false"/>
          <w:color w:val="000000"/>
          <w:sz w:val="28"/>
        </w:rPr>
        <w:t>
      Границы: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Е. Серкебаева, от улицы Е. Серкебаева, исключая дома № 11/1, 11/2 по улице Ш. Қосшығұлұлы, до улицы Ш. Қосшығұлұлы, по нечетной стороне улицы Ш. Қосшығұлұлы до улицы К. Күмісбекова.</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p>
      <w:pPr>
        <w:spacing w:after="0"/>
        <w:ind w:left="0"/>
        <w:jc w:val="both"/>
      </w:pPr>
      <w:r>
        <w:rPr>
          <w:rFonts w:ascii="Times New Roman"/>
          <w:b w:val="false"/>
          <w:i w:val="false"/>
          <w:color w:val="000000"/>
          <w:sz w:val="28"/>
        </w:rPr>
        <w:t>
      Границы: от улицы Сұлукөл по нечетной стороне улицы Ж. Ақпаева до переулка Қаражорға, от переулка Қаражорға вдоль улицы В. Радлова до улицы Ақан сері, от улицы Ақан сері вдоль улицы Земляничная до улицы Б. Сұлтана, от улицы Б. Сұлтана до улицы Еңлік-Кебек, от улицы Еңлік-Кебек до улицы Сұлукөл.</w:t>
      </w:r>
    </w:p>
    <w:p>
      <w:pPr>
        <w:spacing w:after="0"/>
        <w:ind w:left="0"/>
        <w:jc w:val="both"/>
      </w:pPr>
      <w:r>
        <w:rPr>
          <w:rFonts w:ascii="Times New Roman"/>
          <w:b w:val="false"/>
          <w:i w:val="false"/>
          <w:color w:val="000000"/>
          <w:sz w:val="28"/>
        </w:rPr>
        <w:t>
      Избирательный участок № 349</w:t>
      </w:r>
    </w:p>
    <w:p>
      <w:pPr>
        <w:spacing w:after="0"/>
        <w:ind w:left="0"/>
        <w:jc w:val="both"/>
      </w:pPr>
      <w:r>
        <w:rPr>
          <w:rFonts w:ascii="Times New Roman"/>
          <w:b w:val="false"/>
          <w:i w:val="false"/>
          <w:color w:val="000000"/>
          <w:sz w:val="28"/>
        </w:rPr>
        <w:t>(центр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p>
      <w:pPr>
        <w:spacing w:after="0"/>
        <w:ind w:left="0"/>
        <w:jc w:val="both"/>
      </w:pPr>
      <w:r>
        <w:rPr>
          <w:rFonts w:ascii="Times New Roman"/>
          <w:b w:val="false"/>
          <w:i w:val="false"/>
          <w:color w:val="000000"/>
          <w:sz w:val="28"/>
        </w:rPr>
        <w:t>
      Границы: от улицы Қайнар по улице Ақмола до улицы Баршын, от улицы Баршын, включая дома № 46, 8/4, 50а, 50 по улице Ұлытау, дома № 51, 53 по улице Наурыз, до улицы Наурыз, по улице Наурыз до улицы Кұсмұрын, по улице Кұсмұрын до улицы Қайнар, по улице Қайнар до проспекта Н. Тілендиева.</w:t>
      </w:r>
    </w:p>
    <w:p>
      <w:pPr>
        <w:spacing w:after="0"/>
        <w:ind w:left="0"/>
        <w:jc w:val="both"/>
      </w:pPr>
      <w:r>
        <w:rPr>
          <w:rFonts w:ascii="Times New Roman"/>
          <w:b w:val="false"/>
          <w:i w:val="false"/>
          <w:color w:val="000000"/>
          <w:sz w:val="28"/>
        </w:rPr>
        <w:t>
      Избирательный участок № 350</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p>
      <w:pPr>
        <w:spacing w:after="0"/>
        <w:ind w:left="0"/>
        <w:jc w:val="both"/>
      </w:pPr>
      <w:r>
        <w:rPr>
          <w:rFonts w:ascii="Times New Roman"/>
          <w:b w:val="false"/>
          <w:i w:val="false"/>
          <w:color w:val="000000"/>
          <w:sz w:val="28"/>
        </w:rPr>
        <w:t>
      Границы: от проспекта Н. Тілендиева по улице Қима до улицы Ақмола, по улице Ақмола до улицы Қайнар, по улице Қайнар до улицы Кұсмұрын, по улице Кұсмұрын до улицы Қайнар, от улицы Қайнар по четной стороне улицы Ақмола до улицы Ұлытау, по четной стороне улицы Ұлытау до проспекта Н. Тілендиева, по четной стороне проспекта Н. Тілендиева до улицы Көктал.</w:t>
      </w:r>
    </w:p>
    <w:p>
      <w:pPr>
        <w:spacing w:after="0"/>
        <w:ind w:left="0"/>
        <w:jc w:val="both"/>
      </w:pPr>
      <w:r>
        <w:rPr>
          <w:rFonts w:ascii="Times New Roman"/>
          <w:b w:val="false"/>
          <w:i w:val="false"/>
          <w:color w:val="000000"/>
          <w:sz w:val="28"/>
        </w:rPr>
        <w:t>
      Избирательный участок № 351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35 имени Назира Торекулова"</w:t>
      </w:r>
    </w:p>
    <w:p>
      <w:pPr>
        <w:spacing w:after="0"/>
        <w:ind w:left="0"/>
        <w:jc w:val="both"/>
      </w:pPr>
      <w:r>
        <w:rPr>
          <w:rFonts w:ascii="Times New Roman"/>
          <w:b w:val="false"/>
          <w:i w:val="false"/>
          <w:color w:val="000000"/>
          <w:sz w:val="28"/>
        </w:rPr>
        <w:t xml:space="preserve"> акимата города Астаны, проспект Абая, № 9/1)</w:t>
      </w:r>
    </w:p>
    <w:p>
      <w:pPr>
        <w:spacing w:after="0"/>
        <w:ind w:left="0"/>
        <w:jc w:val="both"/>
      </w:pPr>
      <w:r>
        <w:rPr>
          <w:rFonts w:ascii="Times New Roman"/>
          <w:b w:val="false"/>
          <w:i w:val="false"/>
          <w:color w:val="000000"/>
          <w:sz w:val="28"/>
        </w:rPr>
        <w:t>
      Границы: от улицы С. Сейфуллина до проспекта Сарыарка, вдоль проспекта Сарыарка до проспекта Абая, от проспекта Абая до дома № 3 по проспекту Абая, между домами № 3, 5 по проспекту Абая до дома № 3/2 по проспекту Абая, от дома № 3/2 по проспекту Абая, вдоль дома № 5/1 по проспекту Абая до улицы С. Сейфуллина.</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p>
    <w:p>
      <w:pPr>
        <w:spacing w:after="0"/>
        <w:ind w:left="0"/>
        <w:jc w:val="both"/>
      </w:pPr>
      <w:r>
        <w:rPr>
          <w:rFonts w:ascii="Times New Roman"/>
          <w:b w:val="false"/>
          <w:i w:val="false"/>
          <w:color w:val="000000"/>
          <w:sz w:val="28"/>
        </w:rPr>
        <w:t>
      Границы: от улицы Бейбарыс сұлтана до улицы Ш. Бейсековой, от улицы Ш. Бейсековой до набережной реки Есиль, исключая дома № 77, 77/1, 77/2 по улице Ч. Айтматова, вдоль набережной реки Есиль до дома № 11 по улице Бейбарыс сұлтана, по нечетной стороне улицы Бейбарыс сұлтана до улицы Ш. Бейсековой.</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"Школа-гимназия № 68 имени Миржакыпа Дулатулы"</w:t>
      </w:r>
    </w:p>
    <w:p>
      <w:pPr>
        <w:spacing w:after="0"/>
        <w:ind w:left="0"/>
        <w:jc w:val="both"/>
      </w:pPr>
      <w:r>
        <w:rPr>
          <w:rFonts w:ascii="Times New Roman"/>
          <w:b w:val="false"/>
          <w:i w:val="false"/>
          <w:color w:val="000000"/>
          <w:sz w:val="28"/>
        </w:rPr>
        <w:t xml:space="preserve"> акимата города Астаны, жилой массив Көктал-2, улица Құсмұрын, № 2)</w:t>
      </w:r>
    </w:p>
    <w:p>
      <w:pPr>
        <w:spacing w:after="0"/>
        <w:ind w:left="0"/>
        <w:jc w:val="both"/>
      </w:pPr>
      <w:r>
        <w:rPr>
          <w:rFonts w:ascii="Times New Roman"/>
          <w:b w:val="false"/>
          <w:i w:val="false"/>
          <w:color w:val="000000"/>
          <w:sz w:val="28"/>
        </w:rPr>
        <w:t>
      Границы: от улицы Арқалық по четной стороне проспекта Н. Тілендиева до дома № 44а по проспекту Н. Тілендиева, от дома № 44/1 по проспекту Н. Тілендиева до проспекта Н. Тілендиева, от проспекта Н. Тілендиева до улицы Баршын, от улицы Баршын до улицы Арқалық.</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56 имени Шакарима"</w:t>
      </w:r>
    </w:p>
    <w:p>
      <w:pPr>
        <w:spacing w:after="0"/>
        <w:ind w:left="0"/>
        <w:jc w:val="both"/>
      </w:pPr>
      <w:r>
        <w:rPr>
          <w:rFonts w:ascii="Times New Roman"/>
          <w:b w:val="false"/>
          <w:i w:val="false"/>
          <w:color w:val="000000"/>
          <w:sz w:val="28"/>
        </w:rPr>
        <w:t xml:space="preserve"> акимата города Астаны, улица С. Челюскина, № 29/1)</w:t>
      </w:r>
    </w:p>
    <w:p>
      <w:pPr>
        <w:spacing w:after="0"/>
        <w:ind w:left="0"/>
        <w:jc w:val="both"/>
      </w:pPr>
      <w:r>
        <w:rPr>
          <w:rFonts w:ascii="Times New Roman"/>
          <w:b w:val="false"/>
          <w:i w:val="false"/>
          <w:color w:val="000000"/>
          <w:sz w:val="28"/>
        </w:rPr>
        <w:t>
      Границы: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"Школа-лицей № 60" акимата города Астаны,</w:t>
      </w:r>
    </w:p>
    <w:p>
      <w:pPr>
        <w:spacing w:after="0"/>
        <w:ind w:left="0"/>
        <w:jc w:val="both"/>
      </w:pPr>
      <w:r>
        <w:rPr>
          <w:rFonts w:ascii="Times New Roman"/>
          <w:b w:val="false"/>
          <w:i w:val="false"/>
          <w:color w:val="000000"/>
          <w:sz w:val="28"/>
        </w:rPr>
        <w:t xml:space="preserve"> улица С. Кубрина, № 21/1)</w:t>
      </w:r>
    </w:p>
    <w:p>
      <w:pPr>
        <w:spacing w:after="0"/>
        <w:ind w:left="0"/>
        <w:jc w:val="both"/>
      </w:pPr>
      <w:r>
        <w:rPr>
          <w:rFonts w:ascii="Times New Roman"/>
          <w:b w:val="false"/>
          <w:i w:val="false"/>
          <w:color w:val="000000"/>
          <w:sz w:val="28"/>
        </w:rPr>
        <w:t>
      Границы: от улицы Ә.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Ә. Жангелдина, до улицы Ә. Жангелдина.</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xml:space="preserve"> (центр – Коммунальное государственное учреждение </w:t>
      </w:r>
    </w:p>
    <w:p>
      <w:pPr>
        <w:spacing w:after="0"/>
        <w:ind w:left="0"/>
        <w:jc w:val="both"/>
      </w:pPr>
      <w:r>
        <w:rPr>
          <w:rFonts w:ascii="Times New Roman"/>
          <w:b w:val="false"/>
          <w:i w:val="false"/>
          <w:color w:val="000000"/>
          <w:sz w:val="28"/>
        </w:rPr>
        <w:t>"Специализированный лицей № 9 "Зерде" акимата города Астаны,</w:t>
      </w:r>
    </w:p>
    <w:p>
      <w:pPr>
        <w:spacing w:after="0"/>
        <w:ind w:left="0"/>
        <w:jc w:val="both"/>
      </w:pPr>
      <w:r>
        <w:rPr>
          <w:rFonts w:ascii="Times New Roman"/>
          <w:b w:val="false"/>
          <w:i w:val="false"/>
          <w:color w:val="000000"/>
          <w:sz w:val="28"/>
        </w:rPr>
        <w:t xml:space="preserve"> проспект Сарыарқа, № 20)</w:t>
      </w:r>
    </w:p>
    <w:p>
      <w:pPr>
        <w:spacing w:after="0"/>
        <w:ind w:left="0"/>
        <w:jc w:val="both"/>
      </w:pPr>
      <w:r>
        <w:rPr>
          <w:rFonts w:ascii="Times New Roman"/>
          <w:b w:val="false"/>
          <w:i w:val="false"/>
          <w:color w:val="000000"/>
          <w:sz w:val="28"/>
        </w:rPr>
        <w:t>
      Границы: от дома № 6 по улице К. Күмісбекова до дома № 5/1 по проспекту Абая, от дома № 3/3 по проспекту Абая до проспекта Абая, от проспекта Абая до дома № 4 по улице К. Күмісбекова, исключая дом № 6 по проспекту Абая, от дома № 4 по улице К. Күмісбекова до улицы Т. Бигелдинова, от улицы Т. Бигелдинова до улицы К. Күмісбекова, по нечетной стороне улицы К. Күмісбекова до улицы Кенесары, по нечетной стороне улицы Кенесары до улицы Айпара, по нечетной стороне улицы Айпара до улицы К. Күмісбекова, включая дом № 3а по улице К. Күмісбекова.</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72 "Жанарым" акимата города Астаны,</w:t>
      </w:r>
    </w:p>
    <w:p>
      <w:pPr>
        <w:spacing w:after="0"/>
        <w:ind w:left="0"/>
        <w:jc w:val="both"/>
      </w:pPr>
      <w:r>
        <w:rPr>
          <w:rFonts w:ascii="Times New Roman"/>
          <w:b w:val="false"/>
          <w:i w:val="false"/>
          <w:color w:val="000000"/>
          <w:sz w:val="28"/>
        </w:rPr>
        <w:t xml:space="preserve"> улица Ш. Қосшығұлұлы, № 13/3)</w:t>
      </w:r>
    </w:p>
    <w:p>
      <w:pPr>
        <w:spacing w:after="0"/>
        <w:ind w:left="0"/>
        <w:jc w:val="both"/>
      </w:pPr>
      <w:r>
        <w:rPr>
          <w:rFonts w:ascii="Times New Roman"/>
          <w:b w:val="false"/>
          <w:i w:val="false"/>
          <w:color w:val="000000"/>
          <w:sz w:val="28"/>
        </w:rPr>
        <w:t>
      Границы: от улицы Первая Алматинская до улицы Б. Соқпақбаева, включая дома № 16/3, 14/4 по улице Б. Соқпақбаева, дом № 14 по улице Ш. Қосшығұлұлы, до улицы Ш. Қосшығұлұлы, от улицы Ш. Қосшығұлұлы, включая дома № 11, 11/1, 11/2 по улице Ш. Қосшығұлұлы, исключая торговые центры "Шелковый путь" и "Северный", до улицы Первая Алматинская.</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60 "Арай" акимата города Астаны, улица С. Кубрина, № 21/1)</w:t>
      </w:r>
    </w:p>
    <w:p>
      <w:pPr>
        <w:spacing w:after="0"/>
        <w:ind w:left="0"/>
        <w:jc w:val="both"/>
      </w:pPr>
      <w:r>
        <w:rPr>
          <w:rFonts w:ascii="Times New Roman"/>
          <w:b w:val="false"/>
          <w:i w:val="false"/>
          <w:color w:val="000000"/>
          <w:sz w:val="28"/>
        </w:rPr>
        <w:t>
      Границы: от улицы Ш. Қосшығұлұлы до улицы Жамбыла, от улицы Жамбыла до улицы К. Күмісбекова, включая дом № 11 по улице К. Күмісбекова, от улицы К. Күмісбекова до улицы Ш. Қосшығұлұлы, исключая дома № 7/1, 7/2 по улице К. Күмісбекова.</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xml:space="preserve"> (центр – товарищество с ограниченной ответственностью</w:t>
      </w:r>
    </w:p>
    <w:p>
      <w:pPr>
        <w:spacing w:after="0"/>
        <w:ind w:left="0"/>
        <w:jc w:val="both"/>
      </w:pPr>
      <w:r>
        <w:rPr>
          <w:rFonts w:ascii="Times New Roman"/>
          <w:b w:val="false"/>
          <w:i w:val="false"/>
          <w:color w:val="000000"/>
          <w:sz w:val="28"/>
        </w:rPr>
        <w:t xml:space="preserve"> "Колледж менеджмента и бизнеса", проспект Жеңіс, № 68а)</w:t>
      </w:r>
    </w:p>
    <w:p>
      <w:pPr>
        <w:spacing w:after="0"/>
        <w:ind w:left="0"/>
        <w:jc w:val="both"/>
      </w:pPr>
      <w:r>
        <w:rPr>
          <w:rFonts w:ascii="Times New Roman"/>
          <w:b w:val="false"/>
          <w:i w:val="false"/>
          <w:color w:val="000000"/>
          <w:sz w:val="28"/>
        </w:rPr>
        <w:t>
      Границы: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p>
    <w:p>
      <w:pPr>
        <w:spacing w:after="0"/>
        <w:ind w:left="0"/>
        <w:jc w:val="both"/>
      </w:pPr>
      <w:r>
        <w:rPr>
          <w:rFonts w:ascii="Times New Roman"/>
          <w:b w:val="false"/>
          <w:i w:val="false"/>
          <w:color w:val="000000"/>
          <w:sz w:val="28"/>
        </w:rPr>
        <w:t>
      Избирательный участок № 360</w:t>
      </w:r>
    </w:p>
    <w:p>
      <w:pPr>
        <w:spacing w:after="0"/>
        <w:ind w:left="0"/>
        <w:jc w:val="both"/>
      </w:pPr>
      <w:r>
        <w:rPr>
          <w:rFonts w:ascii="Times New Roman"/>
          <w:b w:val="false"/>
          <w:i w:val="false"/>
          <w:color w:val="000000"/>
          <w:sz w:val="28"/>
        </w:rPr>
        <w:t xml:space="preserve"> (центр – Коммунальное государственное учреждение "Лицей-интернат</w:t>
      </w:r>
    </w:p>
    <w:p>
      <w:pPr>
        <w:spacing w:after="0"/>
        <w:ind w:left="0"/>
        <w:jc w:val="both"/>
      </w:pPr>
      <w:r>
        <w:rPr>
          <w:rFonts w:ascii="Times New Roman"/>
          <w:b w:val="false"/>
          <w:i w:val="false"/>
          <w:color w:val="000000"/>
          <w:sz w:val="28"/>
        </w:rPr>
        <w:t xml:space="preserve"> "Білім-инновация" для одаренных девочек" акимата города Астаны,</w:t>
      </w:r>
    </w:p>
    <w:p>
      <w:pPr>
        <w:spacing w:after="0"/>
        <w:ind w:left="0"/>
        <w:jc w:val="both"/>
      </w:pPr>
      <w:r>
        <w:rPr>
          <w:rFonts w:ascii="Times New Roman"/>
          <w:b w:val="false"/>
          <w:i w:val="false"/>
          <w:color w:val="000000"/>
          <w:sz w:val="28"/>
        </w:rPr>
        <w:t xml:space="preserve"> улица Б. Соқпақбаева, № 17)</w:t>
      </w:r>
    </w:p>
    <w:p>
      <w:pPr>
        <w:spacing w:after="0"/>
        <w:ind w:left="0"/>
        <w:jc w:val="both"/>
      </w:pPr>
      <w:r>
        <w:rPr>
          <w:rFonts w:ascii="Times New Roman"/>
          <w:b w:val="false"/>
          <w:i w:val="false"/>
          <w:color w:val="000000"/>
          <w:sz w:val="28"/>
        </w:rPr>
        <w:t>
      Границы: от улицы Б. Соқпақбаева до ручья Сарыбұлақ, от ручья Сарыбұлақ до дома № 20/6 по улице Б. Соқпақбаева, от дома № 22/1 по улице Б. Соқпақбаева, исключая дом № 24/1 по улице Ш. Қосшығұлұлы, до улицы Ш. Бейсековой, от улицы Ш. Бейсековой до улицы Б. Соқпақбаева.</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"Технический колледж" акимата города Астаны,</w:t>
      </w:r>
    </w:p>
    <w:p>
      <w:pPr>
        <w:spacing w:after="0"/>
        <w:ind w:left="0"/>
        <w:jc w:val="both"/>
      </w:pPr>
      <w:r>
        <w:rPr>
          <w:rFonts w:ascii="Times New Roman"/>
          <w:b w:val="false"/>
          <w:i w:val="false"/>
          <w:color w:val="000000"/>
          <w:sz w:val="28"/>
        </w:rPr>
        <w:t xml:space="preserve"> улица Б. Соқпақбаева, № 19)</w:t>
      </w:r>
    </w:p>
    <w:p>
      <w:pPr>
        <w:spacing w:after="0"/>
        <w:ind w:left="0"/>
        <w:jc w:val="both"/>
      </w:pPr>
      <w:r>
        <w:rPr>
          <w:rFonts w:ascii="Times New Roman"/>
          <w:b w:val="false"/>
          <w:i w:val="false"/>
          <w:color w:val="000000"/>
          <w:sz w:val="28"/>
        </w:rPr>
        <w:t>
      Границы: от улицы Ш. Бейсековой по четной стороне улицы Б. Соқпақбаева до ручья Сарыбұлақ, от ручья Сарыбұлақ до дома № 20/6 по улице Б. Соқпақбаева, вдоль домов № 20/1, 22б по улице Б. Соқпақбаева до улицы Ш. Бейсековой.</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"Ясли-сад № 65 "Бал бала" акимата города Астаны,</w:t>
      </w:r>
    </w:p>
    <w:p>
      <w:pPr>
        <w:spacing w:after="0"/>
        <w:ind w:left="0"/>
        <w:jc w:val="both"/>
      </w:pPr>
      <w:r>
        <w:rPr>
          <w:rFonts w:ascii="Times New Roman"/>
          <w:b w:val="false"/>
          <w:i w:val="false"/>
          <w:color w:val="000000"/>
          <w:sz w:val="28"/>
        </w:rPr>
        <w:t xml:space="preserve"> улица Қараменде би Шақаұлы, № 5/1)</w:t>
      </w:r>
    </w:p>
    <w:p>
      <w:pPr>
        <w:spacing w:after="0"/>
        <w:ind w:left="0"/>
        <w:jc w:val="both"/>
      </w:pPr>
      <w:r>
        <w:rPr>
          <w:rFonts w:ascii="Times New Roman"/>
          <w:b w:val="false"/>
          <w:i w:val="false"/>
          <w:color w:val="000000"/>
          <w:sz w:val="28"/>
        </w:rPr>
        <w:t>
      Границы: от улицы Дәулеткерей до переулка Байынкөл, от переулка Байынкөл до улицы Қараменде би Шақаұлы, от улицы Қараменде би Шақаұлы до улицы Б. Сұлтана, от улицы Б. Сұлтана до набережной реки Есиль, вдоль набережной реки Есиль до улицы Земляничная, по нечетной стороне улицы Земляничная до улицы Дәулеткерей.</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xml:space="preserve"> (центр – Коммунальное государственное учреждение "Средняя школа № 41"</w:t>
      </w:r>
    </w:p>
    <w:p>
      <w:pPr>
        <w:spacing w:after="0"/>
        <w:ind w:left="0"/>
        <w:jc w:val="both"/>
      </w:pPr>
      <w:r>
        <w:rPr>
          <w:rFonts w:ascii="Times New Roman"/>
          <w:b w:val="false"/>
          <w:i w:val="false"/>
          <w:color w:val="000000"/>
          <w:sz w:val="28"/>
        </w:rPr>
        <w:t xml:space="preserve"> акимата города Астаны, улица Ардагерлер, № 1а)</w:t>
      </w:r>
    </w:p>
    <w:p>
      <w:pPr>
        <w:spacing w:after="0"/>
        <w:ind w:left="0"/>
        <w:jc w:val="both"/>
      </w:pPr>
      <w:r>
        <w:rPr>
          <w:rFonts w:ascii="Times New Roman"/>
          <w:b w:val="false"/>
          <w:i w:val="false"/>
          <w:color w:val="000000"/>
          <w:sz w:val="28"/>
        </w:rPr>
        <w:t>
      Границы: от улицы Б. Сұлтана до улицы Земляничная, по нечетной стороне улицы Земляничная до набережной реки Есиль, вдоль набережной реки Есиль до дома № 4 по улице № 12-1, от дома № 4 по улице № 12-1 до улицы Еңлік-Кебек, от улицы Еңлік-Кебек до улицы Б. Сұлтана.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xml:space="preserve"> (центр – Детский центр "Коktal-junior hall", улица Ұлытау, № 1/1)</w:t>
      </w:r>
    </w:p>
    <w:p>
      <w:pPr>
        <w:spacing w:after="0"/>
        <w:ind w:left="0"/>
        <w:jc w:val="both"/>
      </w:pPr>
      <w:r>
        <w:rPr>
          <w:rFonts w:ascii="Times New Roman"/>
          <w:b w:val="false"/>
          <w:i w:val="false"/>
          <w:color w:val="000000"/>
          <w:sz w:val="28"/>
        </w:rPr>
        <w:t xml:space="preserve">
      Границы: от дома № 44а по проспекту Н. Тілендиева до улицы Қима, от улицы Қима до проспекта Н. Тілендиева, от проспекта Н. Тілендиева до дома № 44/1 по проспекту Н. Тілендева. </w:t>
      </w:r>
    </w:p>
    <w:p>
      <w:pPr>
        <w:spacing w:after="0"/>
        <w:ind w:left="0"/>
        <w:jc w:val="both"/>
      </w:pPr>
      <w:r>
        <w:rPr>
          <w:rFonts w:ascii="Times New Roman"/>
          <w:b w:val="false"/>
          <w:i w:val="false"/>
          <w:color w:val="000000"/>
          <w:sz w:val="28"/>
        </w:rPr>
        <w:t xml:space="preserve">
      Избирательный участок № 365 </w:t>
      </w:r>
    </w:p>
    <w:p>
      <w:pPr>
        <w:spacing w:after="0"/>
        <w:ind w:left="0"/>
        <w:jc w:val="both"/>
      </w:pPr>
      <w:r>
        <w:rPr>
          <w:rFonts w:ascii="Times New Roman"/>
          <w:b w:val="false"/>
          <w:i w:val="false"/>
          <w:color w:val="000000"/>
          <w:sz w:val="28"/>
        </w:rPr>
        <w:t>(центр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xml:space="preserve"> "Центральный клинический госпиталь для инвалидов</w:t>
      </w:r>
    </w:p>
    <w:p>
      <w:pPr>
        <w:spacing w:after="0"/>
        <w:ind w:left="0"/>
        <w:jc w:val="both"/>
      </w:pPr>
      <w:r>
        <w:rPr>
          <w:rFonts w:ascii="Times New Roman"/>
          <w:b w:val="false"/>
          <w:i w:val="false"/>
          <w:color w:val="000000"/>
          <w:sz w:val="28"/>
        </w:rPr>
        <w:t xml:space="preserve"> Великой Отечественной войны" Министерства здравоохранения</w:t>
      </w:r>
    </w:p>
    <w:p>
      <w:pPr>
        <w:spacing w:after="0"/>
        <w:ind w:left="0"/>
        <w:jc w:val="both"/>
      </w:pPr>
      <w:r>
        <w:rPr>
          <w:rFonts w:ascii="Times New Roman"/>
          <w:b w:val="false"/>
          <w:i w:val="false"/>
          <w:color w:val="000000"/>
          <w:sz w:val="28"/>
        </w:rPr>
        <w:t xml:space="preserve"> Республики Казахстан, улица Ә. Мәмбетова, № 28)</w:t>
      </w:r>
    </w:p>
    <w:p>
      <w:pPr>
        <w:spacing w:after="0"/>
        <w:ind w:left="0"/>
        <w:jc w:val="both"/>
      </w:pPr>
      <w:r>
        <w:rPr>
          <w:rFonts w:ascii="Times New Roman"/>
          <w:b w:val="false"/>
          <w:i w:val="false"/>
          <w:color w:val="000000"/>
          <w:sz w:val="28"/>
        </w:rPr>
        <w:t>
      Граница: улица Ә. Мәмбетова, № 28.</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xml:space="preserve"> (центр – Республиканское государственное учреждение "Главный военный</w:t>
      </w:r>
    </w:p>
    <w:p>
      <w:pPr>
        <w:spacing w:after="0"/>
        <w:ind w:left="0"/>
        <w:jc w:val="both"/>
      </w:pPr>
      <w:r>
        <w:rPr>
          <w:rFonts w:ascii="Times New Roman"/>
          <w:b w:val="false"/>
          <w:i w:val="false"/>
          <w:color w:val="000000"/>
          <w:sz w:val="28"/>
        </w:rPr>
        <w:t xml:space="preserve"> клинический госпиталь Министерства обороны Республики Казахстан",</w:t>
      </w:r>
    </w:p>
    <w:p>
      <w:pPr>
        <w:spacing w:after="0"/>
        <w:ind w:left="0"/>
        <w:jc w:val="both"/>
      </w:pPr>
      <w:r>
        <w:rPr>
          <w:rFonts w:ascii="Times New Roman"/>
          <w:b w:val="false"/>
          <w:i w:val="false"/>
          <w:color w:val="000000"/>
          <w:sz w:val="28"/>
        </w:rPr>
        <w:t xml:space="preserve"> улица Бейбітшілік, № 47а)</w:t>
      </w:r>
    </w:p>
    <w:p>
      <w:pPr>
        <w:spacing w:after="0"/>
        <w:ind w:left="0"/>
        <w:jc w:val="both"/>
      </w:pPr>
      <w:r>
        <w:rPr>
          <w:rFonts w:ascii="Times New Roman"/>
          <w:b w:val="false"/>
          <w:i w:val="false"/>
          <w:color w:val="000000"/>
          <w:sz w:val="28"/>
        </w:rPr>
        <w:t>
      Граница: улица Бейбітшілік, № 47а.</w:t>
      </w:r>
    </w:p>
    <w:p>
      <w:pPr>
        <w:spacing w:after="0"/>
        <w:ind w:left="0"/>
        <w:jc w:val="both"/>
      </w:pPr>
      <w:r>
        <w:rPr>
          <w:rFonts w:ascii="Times New Roman"/>
          <w:b w:val="false"/>
          <w:i w:val="false"/>
          <w:color w:val="000000"/>
          <w:sz w:val="28"/>
        </w:rPr>
        <w:t>
      Избирательный участок № 367</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 № 3"</w:t>
      </w:r>
    </w:p>
    <w:p>
      <w:pPr>
        <w:spacing w:after="0"/>
        <w:ind w:left="0"/>
        <w:jc w:val="both"/>
      </w:pPr>
      <w:r>
        <w:rPr>
          <w:rFonts w:ascii="Times New Roman"/>
          <w:b w:val="false"/>
          <w:i w:val="false"/>
          <w:color w:val="000000"/>
          <w:sz w:val="28"/>
        </w:rPr>
        <w:t xml:space="preserve"> акимата города Астаны, проспект Республики, № 50/2)</w:t>
      </w:r>
    </w:p>
    <w:p>
      <w:pPr>
        <w:spacing w:after="0"/>
        <w:ind w:left="0"/>
        <w:jc w:val="both"/>
      </w:pPr>
      <w:r>
        <w:rPr>
          <w:rFonts w:ascii="Times New Roman"/>
          <w:b w:val="false"/>
          <w:i w:val="false"/>
          <w:color w:val="000000"/>
          <w:sz w:val="28"/>
        </w:rPr>
        <w:t>
      Граница: проспект Республики, № 50/2.</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xml:space="preserve"> (центр – Государственное коммунальное предприятие на праве</w:t>
      </w:r>
    </w:p>
    <w:p>
      <w:pPr>
        <w:spacing w:after="0"/>
        <w:ind w:left="0"/>
        <w:jc w:val="both"/>
      </w:pPr>
      <w:r>
        <w:rPr>
          <w:rFonts w:ascii="Times New Roman"/>
          <w:b w:val="false"/>
          <w:i w:val="false"/>
          <w:color w:val="000000"/>
          <w:sz w:val="28"/>
        </w:rPr>
        <w:t xml:space="preserve"> хозяйственного ведения "Многопрофильная городская больница"</w:t>
      </w:r>
    </w:p>
    <w:p>
      <w:pPr>
        <w:spacing w:after="0"/>
        <w:ind w:left="0"/>
        <w:jc w:val="both"/>
      </w:pPr>
      <w:r>
        <w:rPr>
          <w:rFonts w:ascii="Times New Roman"/>
          <w:b w:val="false"/>
          <w:i w:val="false"/>
          <w:color w:val="000000"/>
          <w:sz w:val="28"/>
        </w:rPr>
        <w:t xml:space="preserve"> № 3 акимата города Астаны, улицы Ә. Молдағұловой, № 28)</w:t>
      </w:r>
    </w:p>
    <w:p>
      <w:pPr>
        <w:spacing w:after="0"/>
        <w:ind w:left="0"/>
        <w:jc w:val="both"/>
      </w:pPr>
      <w:r>
        <w:rPr>
          <w:rFonts w:ascii="Times New Roman"/>
          <w:b w:val="false"/>
          <w:i w:val="false"/>
          <w:color w:val="000000"/>
          <w:sz w:val="28"/>
        </w:rPr>
        <w:t>
      Граница: улица Ә. Молдағұловой, № 28.</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xml:space="preserve"> (центр – Государственное коммунальное казенное предприятие</w:t>
      </w:r>
    </w:p>
    <w:p>
      <w:pPr>
        <w:spacing w:after="0"/>
        <w:ind w:left="0"/>
        <w:jc w:val="both"/>
      </w:pPr>
      <w:r>
        <w:rPr>
          <w:rFonts w:ascii="Times New Roman"/>
          <w:b w:val="false"/>
          <w:i w:val="false"/>
          <w:color w:val="000000"/>
          <w:sz w:val="28"/>
        </w:rPr>
        <w:t xml:space="preserve"> "Центр социального обслуживания "Шарапат", жилой массив Көктал-1,</w:t>
      </w:r>
    </w:p>
    <w:p>
      <w:pPr>
        <w:spacing w:after="0"/>
        <w:ind w:left="0"/>
        <w:jc w:val="both"/>
      </w:pPr>
      <w:r>
        <w:rPr>
          <w:rFonts w:ascii="Times New Roman"/>
          <w:b w:val="false"/>
          <w:i w:val="false"/>
          <w:color w:val="000000"/>
          <w:sz w:val="28"/>
        </w:rPr>
        <w:t xml:space="preserve"> улица Аққорған, № 2)</w:t>
      </w:r>
    </w:p>
    <w:p>
      <w:pPr>
        <w:spacing w:after="0"/>
        <w:ind w:left="0"/>
        <w:jc w:val="both"/>
      </w:pPr>
      <w:r>
        <w:rPr>
          <w:rFonts w:ascii="Times New Roman"/>
          <w:b w:val="false"/>
          <w:i w:val="false"/>
          <w:color w:val="000000"/>
          <w:sz w:val="28"/>
        </w:rPr>
        <w:t>
      Граница: улица Аққорған, № 2.</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xml:space="preserve"> (центр – Научно-исследовательский институт глазных болезней в городе Астане,</w:t>
      </w:r>
    </w:p>
    <w:p>
      <w:pPr>
        <w:spacing w:after="0"/>
        <w:ind w:left="0"/>
        <w:jc w:val="both"/>
      </w:pPr>
      <w:r>
        <w:rPr>
          <w:rFonts w:ascii="Times New Roman"/>
          <w:b w:val="false"/>
          <w:i w:val="false"/>
          <w:color w:val="000000"/>
          <w:sz w:val="28"/>
        </w:rPr>
        <w:t xml:space="preserve"> проспект Жеңіс, № 16/1)</w:t>
      </w:r>
    </w:p>
    <w:p>
      <w:pPr>
        <w:spacing w:after="0"/>
        <w:ind w:left="0"/>
        <w:jc w:val="both"/>
      </w:pPr>
      <w:r>
        <w:rPr>
          <w:rFonts w:ascii="Times New Roman"/>
          <w:b w:val="false"/>
          <w:i w:val="false"/>
          <w:color w:val="000000"/>
          <w:sz w:val="28"/>
        </w:rPr>
        <w:t>
      Граница: проспект Жеңіс, № 16/1.</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xml:space="preserve"> (центр – Государственное учреждение "Следственный изолятор Комитета</w:t>
      </w:r>
    </w:p>
    <w:p>
      <w:pPr>
        <w:spacing w:after="0"/>
        <w:ind w:left="0"/>
        <w:jc w:val="both"/>
      </w:pPr>
      <w:r>
        <w:rPr>
          <w:rFonts w:ascii="Times New Roman"/>
          <w:b w:val="false"/>
          <w:i w:val="false"/>
          <w:color w:val="000000"/>
          <w:sz w:val="28"/>
        </w:rPr>
        <w:t xml:space="preserve"> национальной безопасности Республики Казахстан", переулок Шыңтас, № 2)</w:t>
      </w:r>
    </w:p>
    <w:p>
      <w:pPr>
        <w:spacing w:after="0"/>
        <w:ind w:left="0"/>
        <w:jc w:val="both"/>
      </w:pPr>
      <w:r>
        <w:rPr>
          <w:rFonts w:ascii="Times New Roman"/>
          <w:b w:val="false"/>
          <w:i w:val="false"/>
          <w:color w:val="000000"/>
          <w:sz w:val="28"/>
        </w:rPr>
        <w:t>
      Граница: переулок Шыңтас, №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21 декабря 2023 года № 1-22</w:t>
            </w:r>
          </w:p>
        </w:tc>
      </w:tr>
    </w:tbl>
    <w:bookmarkStart w:name="z766" w:id="110"/>
    <w:p>
      <w:pPr>
        <w:spacing w:after="0"/>
        <w:ind w:left="0"/>
        <w:jc w:val="left"/>
      </w:pPr>
      <w:r>
        <w:rPr>
          <w:rFonts w:ascii="Times New Roman"/>
          <w:b/>
          <w:i w:val="false"/>
          <w:color w:val="000000"/>
        </w:rPr>
        <w:t xml:space="preserve"> Избирательные участки при представительствах Республики Казахстан в иностранных государствах</w:t>
      </w:r>
    </w:p>
    <w:bookmarkEnd w:id="110"/>
    <w:bookmarkStart w:name="z767" w:id="111"/>
    <w:p>
      <w:pPr>
        <w:spacing w:after="0"/>
        <w:ind w:left="0"/>
        <w:jc w:val="left"/>
      </w:pPr>
      <w:r>
        <w:rPr>
          <w:rFonts w:ascii="Times New Roman"/>
          <w:b/>
          <w:i w:val="false"/>
          <w:color w:val="000000"/>
        </w:rPr>
        <w:t xml:space="preserve"> Избирательный участок № 372 город Вена, Посольство Республики Казахстан в Республике Австрия</w:t>
      </w:r>
    </w:p>
    <w:bookmarkEnd w:id="111"/>
    <w:bookmarkStart w:name="z768" w:id="112"/>
    <w:p>
      <w:pPr>
        <w:spacing w:after="0"/>
        <w:ind w:left="0"/>
        <w:jc w:val="left"/>
      </w:pPr>
      <w:r>
        <w:rPr>
          <w:rFonts w:ascii="Times New Roman"/>
          <w:b/>
          <w:i w:val="false"/>
          <w:color w:val="000000"/>
        </w:rPr>
        <w:t xml:space="preserve"> Избирательный участок № 373 город Брюссель, Посольство Республики Казахстан в Королевстве Бельгия</w:t>
      </w:r>
    </w:p>
    <w:bookmarkEnd w:id="112"/>
    <w:bookmarkStart w:name="z769" w:id="113"/>
    <w:p>
      <w:pPr>
        <w:spacing w:after="0"/>
        <w:ind w:left="0"/>
        <w:jc w:val="left"/>
      </w:pPr>
      <w:r>
        <w:rPr>
          <w:rFonts w:ascii="Times New Roman"/>
          <w:b/>
          <w:i w:val="false"/>
          <w:color w:val="000000"/>
        </w:rPr>
        <w:t xml:space="preserve"> Избирательный участок № 374 город Вильнюс, Посольство Республики Казахстан в Литовской Республике</w:t>
      </w:r>
    </w:p>
    <w:bookmarkEnd w:id="113"/>
    <w:bookmarkStart w:name="z770" w:id="114"/>
    <w:p>
      <w:pPr>
        <w:spacing w:after="0"/>
        <w:ind w:left="0"/>
        <w:jc w:val="left"/>
      </w:pPr>
      <w:r>
        <w:rPr>
          <w:rFonts w:ascii="Times New Roman"/>
          <w:b/>
          <w:i w:val="false"/>
          <w:color w:val="000000"/>
        </w:rPr>
        <w:t xml:space="preserve"> Избирательный участок № 375 город Будапешт, Посольство Республики Казахстан в Венгрии</w:t>
      </w:r>
    </w:p>
    <w:bookmarkEnd w:id="114"/>
    <w:bookmarkStart w:name="z771" w:id="115"/>
    <w:p>
      <w:pPr>
        <w:spacing w:after="0"/>
        <w:ind w:left="0"/>
        <w:jc w:val="left"/>
      </w:pPr>
      <w:r>
        <w:rPr>
          <w:rFonts w:ascii="Times New Roman"/>
          <w:b/>
          <w:i w:val="false"/>
          <w:color w:val="000000"/>
        </w:rPr>
        <w:t xml:space="preserve"> Избирательный участок № 376 город Лондон, Посольство Республики Казахстан в Соединенном Королевстве Великобритании и Северной Ирландии</w:t>
      </w:r>
    </w:p>
    <w:bookmarkEnd w:id="115"/>
    <w:bookmarkStart w:name="z772" w:id="116"/>
    <w:p>
      <w:pPr>
        <w:spacing w:after="0"/>
        <w:ind w:left="0"/>
        <w:jc w:val="left"/>
      </w:pPr>
      <w:r>
        <w:rPr>
          <w:rFonts w:ascii="Times New Roman"/>
          <w:b/>
          <w:i w:val="false"/>
          <w:color w:val="000000"/>
        </w:rPr>
        <w:t xml:space="preserve"> Избирательный участок № 377 город Рим, Посольство Республики Казахстан в Итальянской Республике</w:t>
      </w:r>
    </w:p>
    <w:bookmarkEnd w:id="116"/>
    <w:bookmarkStart w:name="z773" w:id="117"/>
    <w:p>
      <w:pPr>
        <w:spacing w:after="0"/>
        <w:ind w:left="0"/>
        <w:jc w:val="left"/>
      </w:pPr>
      <w:r>
        <w:rPr>
          <w:rFonts w:ascii="Times New Roman"/>
          <w:b/>
          <w:i w:val="false"/>
          <w:color w:val="000000"/>
        </w:rPr>
        <w:t xml:space="preserve"> Избирательный участок № 378 город Париж, Посольство Республики Казахстан во Французской Республике</w:t>
      </w:r>
    </w:p>
    <w:bookmarkEnd w:id="117"/>
    <w:bookmarkStart w:name="z774" w:id="118"/>
    <w:p>
      <w:pPr>
        <w:spacing w:after="0"/>
        <w:ind w:left="0"/>
        <w:jc w:val="left"/>
      </w:pPr>
      <w:r>
        <w:rPr>
          <w:rFonts w:ascii="Times New Roman"/>
          <w:b/>
          <w:i w:val="false"/>
          <w:color w:val="000000"/>
        </w:rPr>
        <w:t xml:space="preserve"> Избирательный участок № 379 город Берлин, Посольство Республики Казахстан в Федеративной Республике Германия</w:t>
      </w:r>
    </w:p>
    <w:bookmarkEnd w:id="118"/>
    <w:bookmarkStart w:name="z775" w:id="119"/>
    <w:p>
      <w:pPr>
        <w:spacing w:after="0"/>
        <w:ind w:left="0"/>
        <w:jc w:val="left"/>
      </w:pPr>
      <w:r>
        <w:rPr>
          <w:rFonts w:ascii="Times New Roman"/>
          <w:b/>
          <w:i w:val="false"/>
          <w:color w:val="000000"/>
        </w:rPr>
        <w:t xml:space="preserve"> Избирательный участок № 380 город Берн, Посольство Республики Казахстан в Швейцарской Конфедерации</w:t>
      </w:r>
    </w:p>
    <w:bookmarkEnd w:id="119"/>
    <w:bookmarkStart w:name="z776" w:id="120"/>
    <w:p>
      <w:pPr>
        <w:spacing w:after="0"/>
        <w:ind w:left="0"/>
        <w:jc w:val="left"/>
      </w:pPr>
      <w:r>
        <w:rPr>
          <w:rFonts w:ascii="Times New Roman"/>
          <w:b/>
          <w:i w:val="false"/>
          <w:color w:val="000000"/>
        </w:rPr>
        <w:t xml:space="preserve"> Избирательный участок № 381 город Вашингтон, Посольство Республики Казахстан в Соединенных Штатах Америки</w:t>
      </w:r>
    </w:p>
    <w:bookmarkEnd w:id="120"/>
    <w:bookmarkStart w:name="z777" w:id="121"/>
    <w:p>
      <w:pPr>
        <w:spacing w:after="0"/>
        <w:ind w:left="0"/>
        <w:jc w:val="left"/>
      </w:pPr>
      <w:r>
        <w:rPr>
          <w:rFonts w:ascii="Times New Roman"/>
          <w:b/>
          <w:i w:val="false"/>
          <w:color w:val="000000"/>
        </w:rPr>
        <w:t xml:space="preserve"> Избирательный участок № 382 город Нью-Йорк, Генеральное Консульство Республики Казахстан</w:t>
      </w:r>
    </w:p>
    <w:bookmarkEnd w:id="121"/>
    <w:bookmarkStart w:name="z778" w:id="122"/>
    <w:p>
      <w:pPr>
        <w:spacing w:after="0"/>
        <w:ind w:left="0"/>
        <w:jc w:val="left"/>
      </w:pPr>
      <w:r>
        <w:rPr>
          <w:rFonts w:ascii="Times New Roman"/>
          <w:b/>
          <w:i w:val="false"/>
          <w:color w:val="000000"/>
        </w:rPr>
        <w:t xml:space="preserve"> Избирательный участок № 383 город Каир, Посольство Республики Казахстан в Арабской Республике Египет</w:t>
      </w:r>
    </w:p>
    <w:bookmarkEnd w:id="122"/>
    <w:bookmarkStart w:name="z779" w:id="123"/>
    <w:p>
      <w:pPr>
        <w:spacing w:after="0"/>
        <w:ind w:left="0"/>
        <w:jc w:val="left"/>
      </w:pPr>
      <w:r>
        <w:rPr>
          <w:rFonts w:ascii="Times New Roman"/>
          <w:b/>
          <w:i w:val="false"/>
          <w:color w:val="000000"/>
        </w:rPr>
        <w:t xml:space="preserve"> Избирательный участок № 384 город Тегеран, Посольство Республики Казахстан в Исламской Республике Иран, район Даррус</w:t>
      </w:r>
    </w:p>
    <w:bookmarkEnd w:id="123"/>
    <w:bookmarkStart w:name="z780" w:id="124"/>
    <w:p>
      <w:pPr>
        <w:spacing w:after="0"/>
        <w:ind w:left="0"/>
        <w:jc w:val="left"/>
      </w:pPr>
      <w:r>
        <w:rPr>
          <w:rFonts w:ascii="Times New Roman"/>
          <w:b/>
          <w:i w:val="false"/>
          <w:color w:val="000000"/>
        </w:rPr>
        <w:t xml:space="preserve"> Избирательный участок № 385 город Тель-Авив, Посольство Республики Казахстан в Государстве Израиль</w:t>
      </w:r>
    </w:p>
    <w:bookmarkEnd w:id="124"/>
    <w:bookmarkStart w:name="z781" w:id="125"/>
    <w:p>
      <w:pPr>
        <w:spacing w:after="0"/>
        <w:ind w:left="0"/>
        <w:jc w:val="left"/>
      </w:pPr>
      <w:r>
        <w:rPr>
          <w:rFonts w:ascii="Times New Roman"/>
          <w:b/>
          <w:i w:val="false"/>
          <w:color w:val="000000"/>
        </w:rPr>
        <w:t xml:space="preserve"> Избирательный участок № 386 город Эр-Рияд, Посольство Республики Казахстан в Королевстве Саудовская Аравия</w:t>
      </w:r>
    </w:p>
    <w:bookmarkEnd w:id="125"/>
    <w:bookmarkStart w:name="z782" w:id="126"/>
    <w:p>
      <w:pPr>
        <w:spacing w:after="0"/>
        <w:ind w:left="0"/>
        <w:jc w:val="left"/>
      </w:pPr>
      <w:r>
        <w:rPr>
          <w:rFonts w:ascii="Times New Roman"/>
          <w:b/>
          <w:i w:val="false"/>
          <w:color w:val="000000"/>
        </w:rPr>
        <w:t xml:space="preserve"> Избирательный участок № 387 город Стамбул, Генеральное консульство Республики Казахстан в городе Стамбул (Турецкая Республика)</w:t>
      </w:r>
    </w:p>
    <w:bookmarkEnd w:id="126"/>
    <w:bookmarkStart w:name="z783" w:id="127"/>
    <w:p>
      <w:pPr>
        <w:spacing w:after="0"/>
        <w:ind w:left="0"/>
        <w:jc w:val="left"/>
      </w:pPr>
      <w:r>
        <w:rPr>
          <w:rFonts w:ascii="Times New Roman"/>
          <w:b/>
          <w:i w:val="false"/>
          <w:color w:val="000000"/>
        </w:rPr>
        <w:t xml:space="preserve"> Избирательный участок № 388 город Дели, Посольство Республики Казахстан в Республике Индия</w:t>
      </w:r>
    </w:p>
    <w:bookmarkEnd w:id="127"/>
    <w:bookmarkStart w:name="z784" w:id="128"/>
    <w:p>
      <w:pPr>
        <w:spacing w:after="0"/>
        <w:ind w:left="0"/>
        <w:jc w:val="left"/>
      </w:pPr>
      <w:r>
        <w:rPr>
          <w:rFonts w:ascii="Times New Roman"/>
          <w:b/>
          <w:i w:val="false"/>
          <w:color w:val="000000"/>
        </w:rPr>
        <w:t xml:space="preserve"> Избирательный участок № 389 город Пекин, Посольство Республики Казахстан в Китайской Народной Республике</w:t>
      </w:r>
    </w:p>
    <w:bookmarkEnd w:id="128"/>
    <w:bookmarkStart w:name="z785" w:id="129"/>
    <w:p>
      <w:pPr>
        <w:spacing w:after="0"/>
        <w:ind w:left="0"/>
        <w:jc w:val="left"/>
      </w:pPr>
      <w:r>
        <w:rPr>
          <w:rFonts w:ascii="Times New Roman"/>
          <w:b/>
          <w:i w:val="false"/>
          <w:color w:val="000000"/>
        </w:rPr>
        <w:t xml:space="preserve"> Избирательный участок № 390 город Сеул, Посольство Республики Казахстан в Республике Южная Корея</w:t>
      </w:r>
    </w:p>
    <w:bookmarkEnd w:id="129"/>
    <w:bookmarkStart w:name="z786" w:id="130"/>
    <w:p>
      <w:pPr>
        <w:spacing w:after="0"/>
        <w:ind w:left="0"/>
        <w:jc w:val="left"/>
      </w:pPr>
      <w:r>
        <w:rPr>
          <w:rFonts w:ascii="Times New Roman"/>
          <w:b/>
          <w:i w:val="false"/>
          <w:color w:val="000000"/>
        </w:rPr>
        <w:t xml:space="preserve"> Избирательный участок № 391 город Куала-Лумпур, Посольство Республики Казахстан в Малайзии</w:t>
      </w:r>
    </w:p>
    <w:bookmarkEnd w:id="130"/>
    <w:bookmarkStart w:name="z787" w:id="131"/>
    <w:p>
      <w:pPr>
        <w:spacing w:after="0"/>
        <w:ind w:left="0"/>
        <w:jc w:val="left"/>
      </w:pPr>
      <w:r>
        <w:rPr>
          <w:rFonts w:ascii="Times New Roman"/>
          <w:b/>
          <w:i w:val="false"/>
          <w:color w:val="000000"/>
        </w:rPr>
        <w:t xml:space="preserve"> Избирательный участок № 392 город Исламабад, Посольство Республики Казахстан в Исламской Республике Пакистан</w:t>
      </w:r>
    </w:p>
    <w:bookmarkEnd w:id="131"/>
    <w:bookmarkStart w:name="z788" w:id="132"/>
    <w:p>
      <w:pPr>
        <w:spacing w:after="0"/>
        <w:ind w:left="0"/>
        <w:jc w:val="left"/>
      </w:pPr>
      <w:r>
        <w:rPr>
          <w:rFonts w:ascii="Times New Roman"/>
          <w:b/>
          <w:i w:val="false"/>
          <w:color w:val="000000"/>
        </w:rPr>
        <w:t xml:space="preserve"> Избирательный участок № 393 город Токио, Посольство Республики Казахстан в Японии, административный округ Минато, район Азабудай</w:t>
      </w:r>
    </w:p>
    <w:bookmarkEnd w:id="132"/>
    <w:bookmarkStart w:name="z789" w:id="133"/>
    <w:p>
      <w:pPr>
        <w:spacing w:after="0"/>
        <w:ind w:left="0"/>
        <w:jc w:val="left"/>
      </w:pPr>
      <w:r>
        <w:rPr>
          <w:rFonts w:ascii="Times New Roman"/>
          <w:b/>
          <w:i w:val="false"/>
          <w:color w:val="000000"/>
        </w:rPr>
        <w:t xml:space="preserve"> Избирательный участок № 394 город Баку, Посольство Республики Казахстан в Азербайджанской Республике</w:t>
      </w:r>
    </w:p>
    <w:bookmarkEnd w:id="133"/>
    <w:bookmarkStart w:name="z790" w:id="134"/>
    <w:p>
      <w:pPr>
        <w:spacing w:after="0"/>
        <w:ind w:left="0"/>
        <w:jc w:val="left"/>
      </w:pPr>
      <w:r>
        <w:rPr>
          <w:rFonts w:ascii="Times New Roman"/>
          <w:b/>
          <w:i w:val="false"/>
          <w:color w:val="000000"/>
        </w:rPr>
        <w:t xml:space="preserve"> Избирательный участок № 395 город Минск, Посольство Республики Казахстан в Республике Беларусь</w:t>
      </w:r>
    </w:p>
    <w:bookmarkEnd w:id="134"/>
    <w:bookmarkStart w:name="z791" w:id="135"/>
    <w:p>
      <w:pPr>
        <w:spacing w:after="0"/>
        <w:ind w:left="0"/>
        <w:jc w:val="left"/>
      </w:pPr>
      <w:r>
        <w:rPr>
          <w:rFonts w:ascii="Times New Roman"/>
          <w:b/>
          <w:i w:val="false"/>
          <w:color w:val="000000"/>
        </w:rPr>
        <w:t xml:space="preserve"> Избирательный участок № 396 город Бишкек, Посольство Республики Казахстан в Кыргызской Республике</w:t>
      </w:r>
    </w:p>
    <w:bookmarkEnd w:id="135"/>
    <w:bookmarkStart w:name="z792" w:id="136"/>
    <w:p>
      <w:pPr>
        <w:spacing w:after="0"/>
        <w:ind w:left="0"/>
        <w:jc w:val="left"/>
      </w:pPr>
      <w:r>
        <w:rPr>
          <w:rFonts w:ascii="Times New Roman"/>
          <w:b/>
          <w:i w:val="false"/>
          <w:color w:val="000000"/>
        </w:rPr>
        <w:t xml:space="preserve"> Избирательный участок № 397 город Москва, Посольство Республики Казахстан в Российской Федерации</w:t>
      </w:r>
    </w:p>
    <w:bookmarkEnd w:id="136"/>
    <w:bookmarkStart w:name="z793" w:id="137"/>
    <w:p>
      <w:pPr>
        <w:spacing w:after="0"/>
        <w:ind w:left="0"/>
        <w:jc w:val="left"/>
      </w:pPr>
      <w:r>
        <w:rPr>
          <w:rFonts w:ascii="Times New Roman"/>
          <w:b/>
          <w:i w:val="false"/>
          <w:color w:val="000000"/>
        </w:rPr>
        <w:t xml:space="preserve"> Избирательный участок № 398 город Ашхабад, Посольство Республики Казахстан в Туркменистане</w:t>
      </w:r>
    </w:p>
    <w:bookmarkEnd w:id="137"/>
    <w:bookmarkStart w:name="z794" w:id="138"/>
    <w:p>
      <w:pPr>
        <w:spacing w:after="0"/>
        <w:ind w:left="0"/>
        <w:jc w:val="left"/>
      </w:pPr>
      <w:r>
        <w:rPr>
          <w:rFonts w:ascii="Times New Roman"/>
          <w:b/>
          <w:i w:val="false"/>
          <w:color w:val="000000"/>
        </w:rPr>
        <w:t xml:space="preserve"> Избирательный участок № 399 город Ташкент, Посольство Республики Казахстан в Республике Узбекистан</w:t>
      </w:r>
    </w:p>
    <w:bookmarkEnd w:id="138"/>
    <w:bookmarkStart w:name="z795" w:id="139"/>
    <w:p>
      <w:pPr>
        <w:spacing w:after="0"/>
        <w:ind w:left="0"/>
        <w:jc w:val="left"/>
      </w:pPr>
      <w:r>
        <w:rPr>
          <w:rFonts w:ascii="Times New Roman"/>
          <w:b/>
          <w:i w:val="false"/>
          <w:color w:val="000000"/>
        </w:rPr>
        <w:t xml:space="preserve"> Избирательный участок № 400 город Киев, Посольство Республики Казахстан в Украине</w:t>
      </w:r>
    </w:p>
    <w:bookmarkEnd w:id="139"/>
    <w:bookmarkStart w:name="z796" w:id="140"/>
    <w:p>
      <w:pPr>
        <w:spacing w:after="0"/>
        <w:ind w:left="0"/>
        <w:jc w:val="left"/>
      </w:pPr>
      <w:r>
        <w:rPr>
          <w:rFonts w:ascii="Times New Roman"/>
          <w:b/>
          <w:i w:val="false"/>
          <w:color w:val="000000"/>
        </w:rPr>
        <w:t xml:space="preserve"> Избирательный участок № 401 город Франкфурт-на-Майне, Генеральное консульство Республики Казахстан в городе Франкфурт-на-Майне (Федеративная Республика Германия)</w:t>
      </w:r>
    </w:p>
    <w:bookmarkEnd w:id="140"/>
    <w:bookmarkStart w:name="z797" w:id="141"/>
    <w:p>
      <w:pPr>
        <w:spacing w:after="0"/>
        <w:ind w:left="0"/>
        <w:jc w:val="left"/>
      </w:pPr>
      <w:r>
        <w:rPr>
          <w:rFonts w:ascii="Times New Roman"/>
          <w:b/>
          <w:i w:val="false"/>
          <w:color w:val="000000"/>
        </w:rPr>
        <w:t xml:space="preserve"> Избирательный участок № 402 город Мадрид, Посольство Республики Казахстан в Королевстве Испания</w:t>
      </w:r>
    </w:p>
    <w:bookmarkEnd w:id="141"/>
    <w:bookmarkStart w:name="z798" w:id="142"/>
    <w:p>
      <w:pPr>
        <w:spacing w:after="0"/>
        <w:ind w:left="0"/>
        <w:jc w:val="left"/>
      </w:pPr>
      <w:r>
        <w:rPr>
          <w:rFonts w:ascii="Times New Roman"/>
          <w:b/>
          <w:i w:val="false"/>
          <w:color w:val="000000"/>
        </w:rPr>
        <w:t xml:space="preserve"> Избирательный участок № 403 город Варшава, Посольство Республики Казахстан в Республике Польша</w:t>
      </w:r>
    </w:p>
    <w:bookmarkEnd w:id="142"/>
    <w:bookmarkStart w:name="z799" w:id="143"/>
    <w:p>
      <w:pPr>
        <w:spacing w:after="0"/>
        <w:ind w:left="0"/>
        <w:jc w:val="left"/>
      </w:pPr>
      <w:r>
        <w:rPr>
          <w:rFonts w:ascii="Times New Roman"/>
          <w:b/>
          <w:i w:val="false"/>
          <w:color w:val="000000"/>
        </w:rPr>
        <w:t xml:space="preserve"> Избирательный участок № 404 город Душанбе, Посольство Республики Казахстан в Республике Таджикистан</w:t>
      </w:r>
    </w:p>
    <w:bookmarkEnd w:id="143"/>
    <w:bookmarkStart w:name="z800" w:id="144"/>
    <w:p>
      <w:pPr>
        <w:spacing w:after="0"/>
        <w:ind w:left="0"/>
        <w:jc w:val="left"/>
      </w:pPr>
      <w:r>
        <w:rPr>
          <w:rFonts w:ascii="Times New Roman"/>
          <w:b/>
          <w:i w:val="false"/>
          <w:color w:val="000000"/>
        </w:rPr>
        <w:t xml:space="preserve"> Избирательный участок № 405 город Прага, Посольство Республики Казахстан в Чешской Республике</w:t>
      </w:r>
    </w:p>
    <w:bookmarkEnd w:id="144"/>
    <w:bookmarkStart w:name="z801" w:id="145"/>
    <w:p>
      <w:pPr>
        <w:spacing w:after="0"/>
        <w:ind w:left="0"/>
        <w:jc w:val="left"/>
      </w:pPr>
      <w:r>
        <w:rPr>
          <w:rFonts w:ascii="Times New Roman"/>
          <w:b/>
          <w:i w:val="false"/>
          <w:color w:val="000000"/>
        </w:rPr>
        <w:t xml:space="preserve"> Избирательный участок № 406 город Дубай, Генеральное консульство Республики Казахстан в городе Дубай (Объединенные Арабские Эмираты)</w:t>
      </w:r>
    </w:p>
    <w:bookmarkEnd w:id="145"/>
    <w:bookmarkStart w:name="z802" w:id="146"/>
    <w:p>
      <w:pPr>
        <w:spacing w:after="0"/>
        <w:ind w:left="0"/>
        <w:jc w:val="left"/>
      </w:pPr>
      <w:r>
        <w:rPr>
          <w:rFonts w:ascii="Times New Roman"/>
          <w:b/>
          <w:i w:val="false"/>
          <w:color w:val="000000"/>
        </w:rPr>
        <w:t xml:space="preserve"> Избирательный участок № 407 город Ереван, Посольство Республики Казахстан в Республике Армения</w:t>
      </w:r>
    </w:p>
    <w:bookmarkEnd w:id="146"/>
    <w:bookmarkStart w:name="z803" w:id="147"/>
    <w:p>
      <w:pPr>
        <w:spacing w:after="0"/>
        <w:ind w:left="0"/>
        <w:jc w:val="left"/>
      </w:pPr>
      <w:r>
        <w:rPr>
          <w:rFonts w:ascii="Times New Roman"/>
          <w:b/>
          <w:i w:val="false"/>
          <w:color w:val="000000"/>
        </w:rPr>
        <w:t xml:space="preserve"> Избирательный участок № 408 город Афины, Посольство Республики Казахстан в Греческой Республике</w:t>
      </w:r>
    </w:p>
    <w:bookmarkEnd w:id="147"/>
    <w:bookmarkStart w:name="z804" w:id="148"/>
    <w:p>
      <w:pPr>
        <w:spacing w:after="0"/>
        <w:ind w:left="0"/>
        <w:jc w:val="left"/>
      </w:pPr>
      <w:r>
        <w:rPr>
          <w:rFonts w:ascii="Times New Roman"/>
          <w:b/>
          <w:i w:val="false"/>
          <w:color w:val="000000"/>
        </w:rPr>
        <w:t xml:space="preserve"> Избирательный участок № 409 город Тбилиси, Посольство Республики Казахстан в Грузии</w:t>
      </w:r>
    </w:p>
    <w:bookmarkEnd w:id="148"/>
    <w:bookmarkStart w:name="z805" w:id="149"/>
    <w:p>
      <w:pPr>
        <w:spacing w:after="0"/>
        <w:ind w:left="0"/>
        <w:jc w:val="left"/>
      </w:pPr>
      <w:r>
        <w:rPr>
          <w:rFonts w:ascii="Times New Roman"/>
          <w:b/>
          <w:i w:val="false"/>
          <w:color w:val="000000"/>
        </w:rPr>
        <w:t xml:space="preserve"> Избирательный участок № 410 город Амман, Посольство Республики Казахстан в Иорданском Хашимитском Королевстве</w:t>
      </w:r>
    </w:p>
    <w:bookmarkEnd w:id="149"/>
    <w:bookmarkStart w:name="z806" w:id="150"/>
    <w:p>
      <w:pPr>
        <w:spacing w:after="0"/>
        <w:ind w:left="0"/>
        <w:jc w:val="left"/>
      </w:pPr>
      <w:r>
        <w:rPr>
          <w:rFonts w:ascii="Times New Roman"/>
          <w:b/>
          <w:i w:val="false"/>
          <w:color w:val="000000"/>
        </w:rPr>
        <w:t xml:space="preserve"> Избирательный участок № 411 город Оттава, Посольство Республики Казахстан в Канаде</w:t>
      </w:r>
    </w:p>
    <w:bookmarkEnd w:id="150"/>
    <w:bookmarkStart w:name="z807" w:id="151"/>
    <w:p>
      <w:pPr>
        <w:spacing w:after="0"/>
        <w:ind w:left="0"/>
        <w:jc w:val="left"/>
      </w:pPr>
      <w:r>
        <w:rPr>
          <w:rFonts w:ascii="Times New Roman"/>
          <w:b/>
          <w:i w:val="false"/>
          <w:color w:val="000000"/>
        </w:rPr>
        <w:t xml:space="preserve"> Избирательный участок № 412 город Доха, Посольство Республики Казахстан в Государстве Катар</w:t>
      </w:r>
    </w:p>
    <w:bookmarkEnd w:id="151"/>
    <w:bookmarkStart w:name="z808" w:id="152"/>
    <w:p>
      <w:pPr>
        <w:spacing w:after="0"/>
        <w:ind w:left="0"/>
        <w:jc w:val="left"/>
      </w:pPr>
      <w:r>
        <w:rPr>
          <w:rFonts w:ascii="Times New Roman"/>
          <w:b/>
          <w:i w:val="false"/>
          <w:color w:val="000000"/>
        </w:rPr>
        <w:t xml:space="preserve"> Избирательный участок № 413 город Улан-Батор, Посольство Республики Казахстан в Монголии</w:t>
      </w:r>
    </w:p>
    <w:bookmarkEnd w:id="152"/>
    <w:bookmarkStart w:name="z809" w:id="153"/>
    <w:p>
      <w:pPr>
        <w:spacing w:after="0"/>
        <w:ind w:left="0"/>
        <w:jc w:val="left"/>
      </w:pPr>
      <w:r>
        <w:rPr>
          <w:rFonts w:ascii="Times New Roman"/>
          <w:b/>
          <w:i w:val="false"/>
          <w:color w:val="000000"/>
        </w:rPr>
        <w:t xml:space="preserve"> Избирательный участок № 414 город Гаага, Посольство Республики Казахстан в Королевстве Нидерландов</w:t>
      </w:r>
    </w:p>
    <w:bookmarkEnd w:id="153"/>
    <w:bookmarkStart w:name="z810" w:id="154"/>
    <w:p>
      <w:pPr>
        <w:spacing w:after="0"/>
        <w:ind w:left="0"/>
        <w:jc w:val="left"/>
      </w:pPr>
      <w:r>
        <w:rPr>
          <w:rFonts w:ascii="Times New Roman"/>
          <w:b/>
          <w:i w:val="false"/>
          <w:color w:val="000000"/>
        </w:rPr>
        <w:t xml:space="preserve"> Избирательный участок № 415 город Абу-Даби, Посольство Республики Казахстан в Объединенных Арабских Эмиратах</w:t>
      </w:r>
    </w:p>
    <w:bookmarkEnd w:id="154"/>
    <w:bookmarkStart w:name="z811" w:id="155"/>
    <w:p>
      <w:pPr>
        <w:spacing w:after="0"/>
        <w:ind w:left="0"/>
        <w:jc w:val="left"/>
      </w:pPr>
      <w:r>
        <w:rPr>
          <w:rFonts w:ascii="Times New Roman"/>
          <w:b/>
          <w:i w:val="false"/>
          <w:color w:val="000000"/>
        </w:rPr>
        <w:t xml:space="preserve"> Избирательный участок № 416 город Маскат, Посольство Республики Казахстан в Султанате Оман</w:t>
      </w:r>
    </w:p>
    <w:bookmarkEnd w:id="155"/>
    <w:bookmarkStart w:name="z812" w:id="156"/>
    <w:p>
      <w:pPr>
        <w:spacing w:after="0"/>
        <w:ind w:left="0"/>
        <w:jc w:val="left"/>
      </w:pPr>
      <w:r>
        <w:rPr>
          <w:rFonts w:ascii="Times New Roman"/>
          <w:b/>
          <w:i w:val="false"/>
          <w:color w:val="000000"/>
        </w:rPr>
        <w:t xml:space="preserve"> Избирательный участок № 417 город Сингапур, Посольство Республики Казахстан в Республике Сингапур</w:t>
      </w:r>
    </w:p>
    <w:bookmarkEnd w:id="156"/>
    <w:bookmarkStart w:name="z813" w:id="157"/>
    <w:p>
      <w:pPr>
        <w:spacing w:after="0"/>
        <w:ind w:left="0"/>
        <w:jc w:val="left"/>
      </w:pPr>
      <w:r>
        <w:rPr>
          <w:rFonts w:ascii="Times New Roman"/>
          <w:b/>
          <w:i w:val="false"/>
          <w:color w:val="000000"/>
        </w:rPr>
        <w:t xml:space="preserve"> Избирательный участок № 418 город Анкара, Посольство Республики Казахстан в Турецкой Республике</w:t>
      </w:r>
    </w:p>
    <w:bookmarkEnd w:id="157"/>
    <w:bookmarkStart w:name="z814" w:id="158"/>
    <w:p>
      <w:pPr>
        <w:spacing w:after="0"/>
        <w:ind w:left="0"/>
        <w:jc w:val="left"/>
      </w:pPr>
      <w:r>
        <w:rPr>
          <w:rFonts w:ascii="Times New Roman"/>
          <w:b/>
          <w:i w:val="false"/>
          <w:color w:val="000000"/>
        </w:rPr>
        <w:t xml:space="preserve"> Избирательный участок № 419 город Загреб, Посольство Республики Казахстан в Республике Хорватия</w:t>
      </w:r>
    </w:p>
    <w:bookmarkEnd w:id="158"/>
    <w:bookmarkStart w:name="z815" w:id="159"/>
    <w:p>
      <w:pPr>
        <w:spacing w:after="0"/>
        <w:ind w:left="0"/>
        <w:jc w:val="left"/>
      </w:pPr>
      <w:r>
        <w:rPr>
          <w:rFonts w:ascii="Times New Roman"/>
          <w:b/>
          <w:i w:val="false"/>
          <w:color w:val="000000"/>
        </w:rPr>
        <w:t xml:space="preserve"> Избирательный участок № 420 город София, Дипломатическая миссия Республики Казахстан в Республике Болгария</w:t>
      </w:r>
    </w:p>
    <w:bookmarkEnd w:id="159"/>
    <w:bookmarkStart w:name="z816" w:id="160"/>
    <w:p>
      <w:pPr>
        <w:spacing w:after="0"/>
        <w:ind w:left="0"/>
        <w:jc w:val="left"/>
      </w:pPr>
      <w:r>
        <w:rPr>
          <w:rFonts w:ascii="Times New Roman"/>
          <w:b/>
          <w:i w:val="false"/>
          <w:color w:val="000000"/>
        </w:rPr>
        <w:t xml:space="preserve"> Избирательный участок № 421 город Бангкок, Посольство Республики Казахстан в Королевстве Тайланд</w:t>
      </w:r>
    </w:p>
    <w:bookmarkEnd w:id="160"/>
    <w:bookmarkStart w:name="z817" w:id="161"/>
    <w:p>
      <w:pPr>
        <w:spacing w:after="0"/>
        <w:ind w:left="0"/>
        <w:jc w:val="left"/>
      </w:pPr>
      <w:r>
        <w:rPr>
          <w:rFonts w:ascii="Times New Roman"/>
          <w:b/>
          <w:i w:val="false"/>
          <w:color w:val="000000"/>
        </w:rPr>
        <w:t xml:space="preserve"> Избирательный участок № 422 город Санкт-Петербург, Генеральное консульство Республики Казахстан в городе Санкт-Петербург (Российская Федерация)</w:t>
      </w:r>
    </w:p>
    <w:bookmarkEnd w:id="161"/>
    <w:bookmarkStart w:name="z818" w:id="162"/>
    <w:p>
      <w:pPr>
        <w:spacing w:after="0"/>
        <w:ind w:left="0"/>
        <w:jc w:val="left"/>
      </w:pPr>
      <w:r>
        <w:rPr>
          <w:rFonts w:ascii="Times New Roman"/>
          <w:b/>
          <w:i w:val="false"/>
          <w:color w:val="000000"/>
        </w:rPr>
        <w:t xml:space="preserve"> Избирательный участок № 423 город Астрахань, Консульство Республики Казахстан в городе Астрахань (Российская Федерация)</w:t>
      </w:r>
    </w:p>
    <w:bookmarkEnd w:id="162"/>
    <w:bookmarkStart w:name="z819" w:id="163"/>
    <w:p>
      <w:pPr>
        <w:spacing w:after="0"/>
        <w:ind w:left="0"/>
        <w:jc w:val="left"/>
      </w:pPr>
      <w:r>
        <w:rPr>
          <w:rFonts w:ascii="Times New Roman"/>
          <w:b/>
          <w:i w:val="false"/>
          <w:color w:val="000000"/>
        </w:rPr>
        <w:t xml:space="preserve"> Избирательный участок № 424 город Омск, Консульство Республики Казахстан в городе Омск (Российская Федерация)</w:t>
      </w:r>
    </w:p>
    <w:bookmarkEnd w:id="163"/>
    <w:bookmarkStart w:name="z820" w:id="164"/>
    <w:p>
      <w:pPr>
        <w:spacing w:after="0"/>
        <w:ind w:left="0"/>
        <w:jc w:val="left"/>
      </w:pPr>
      <w:r>
        <w:rPr>
          <w:rFonts w:ascii="Times New Roman"/>
          <w:b/>
          <w:i w:val="false"/>
          <w:color w:val="000000"/>
        </w:rPr>
        <w:t xml:space="preserve"> Избирательный участок № 425 город Гонконг, Генеральное консульство Республики Казахстан в Гонконге (Специальные административные районы Гонконг и Макао)</w:t>
      </w:r>
    </w:p>
    <w:bookmarkEnd w:id="164"/>
    <w:bookmarkStart w:name="z821" w:id="165"/>
    <w:p>
      <w:pPr>
        <w:spacing w:after="0"/>
        <w:ind w:left="0"/>
        <w:jc w:val="left"/>
      </w:pPr>
      <w:r>
        <w:rPr>
          <w:rFonts w:ascii="Times New Roman"/>
          <w:b/>
          <w:i w:val="false"/>
          <w:color w:val="000000"/>
        </w:rPr>
        <w:t xml:space="preserve"> Избирательный участок № 426 город Шанхай, Генеральное консульство Республики Казахстан в городе Шанхай (Китайская Народная Республика)</w:t>
      </w:r>
    </w:p>
    <w:bookmarkEnd w:id="165"/>
    <w:bookmarkStart w:name="z822" w:id="166"/>
    <w:p>
      <w:pPr>
        <w:spacing w:after="0"/>
        <w:ind w:left="0"/>
        <w:jc w:val="left"/>
      </w:pPr>
      <w:r>
        <w:rPr>
          <w:rFonts w:ascii="Times New Roman"/>
          <w:b/>
          <w:i w:val="false"/>
          <w:color w:val="000000"/>
        </w:rPr>
        <w:t xml:space="preserve"> Избирательный участок № 427 город Джидда, Консульство Республики Казахстан в городе Джидда (Королевство Саудовская Аравия)</w:t>
      </w:r>
    </w:p>
    <w:bookmarkEnd w:id="166"/>
    <w:bookmarkStart w:name="z823" w:id="167"/>
    <w:p>
      <w:pPr>
        <w:spacing w:after="0"/>
        <w:ind w:left="0"/>
        <w:jc w:val="left"/>
      </w:pPr>
      <w:r>
        <w:rPr>
          <w:rFonts w:ascii="Times New Roman"/>
          <w:b/>
          <w:i w:val="false"/>
          <w:color w:val="000000"/>
        </w:rPr>
        <w:t xml:space="preserve"> Избирательный участок № 428 город Анталия, Консульство Республики Казахстан в городе Анталия (Турецкая Республика)</w:t>
      </w:r>
    </w:p>
    <w:bookmarkEnd w:id="167"/>
    <w:bookmarkStart w:name="z824" w:id="168"/>
    <w:p>
      <w:pPr>
        <w:spacing w:after="0"/>
        <w:ind w:left="0"/>
        <w:jc w:val="left"/>
      </w:pPr>
      <w:r>
        <w:rPr>
          <w:rFonts w:ascii="Times New Roman"/>
          <w:b/>
          <w:i w:val="false"/>
          <w:color w:val="000000"/>
        </w:rPr>
        <w:t xml:space="preserve"> Избирательный участок № 429 город Бразилиа, Посольство Республики Казахстан в Федеративной Республике Бразилия</w:t>
      </w:r>
    </w:p>
    <w:bookmarkEnd w:id="168"/>
    <w:bookmarkStart w:name="z825" w:id="169"/>
    <w:p>
      <w:pPr>
        <w:spacing w:after="0"/>
        <w:ind w:left="0"/>
        <w:jc w:val="left"/>
      </w:pPr>
      <w:r>
        <w:rPr>
          <w:rFonts w:ascii="Times New Roman"/>
          <w:b/>
          <w:i w:val="false"/>
          <w:color w:val="000000"/>
        </w:rPr>
        <w:t xml:space="preserve"> Избирательный участок № 430 город Брест, Консульство Республики Казахстан в Республике Беларусь</w:t>
      </w:r>
    </w:p>
    <w:bookmarkEnd w:id="169"/>
    <w:bookmarkStart w:name="z826" w:id="170"/>
    <w:p>
      <w:pPr>
        <w:spacing w:after="0"/>
        <w:ind w:left="0"/>
        <w:jc w:val="left"/>
      </w:pPr>
      <w:r>
        <w:rPr>
          <w:rFonts w:ascii="Times New Roman"/>
          <w:b/>
          <w:i w:val="false"/>
          <w:color w:val="000000"/>
        </w:rPr>
        <w:t xml:space="preserve"> Избирательный участок № 431 город Бухарест, Посольство Республики Казахстан в Румынии</w:t>
      </w:r>
    </w:p>
    <w:bookmarkEnd w:id="170"/>
    <w:bookmarkStart w:name="z827" w:id="171"/>
    <w:p>
      <w:pPr>
        <w:spacing w:after="0"/>
        <w:ind w:left="0"/>
        <w:jc w:val="left"/>
      </w:pPr>
      <w:r>
        <w:rPr>
          <w:rFonts w:ascii="Times New Roman"/>
          <w:b/>
          <w:i w:val="false"/>
          <w:color w:val="000000"/>
        </w:rPr>
        <w:t xml:space="preserve"> Избирательный участок № 432 город Джакарта, Посольство Республики Казахстан в Республике Индонезия</w:t>
      </w:r>
    </w:p>
    <w:bookmarkEnd w:id="171"/>
    <w:bookmarkStart w:name="z828" w:id="172"/>
    <w:p>
      <w:pPr>
        <w:spacing w:after="0"/>
        <w:ind w:left="0"/>
        <w:jc w:val="left"/>
      </w:pPr>
      <w:r>
        <w:rPr>
          <w:rFonts w:ascii="Times New Roman"/>
          <w:b/>
          <w:i w:val="false"/>
          <w:color w:val="000000"/>
        </w:rPr>
        <w:t xml:space="preserve"> Избирательный участок № 433 город Казань, Генеральное консульство Республики Казахстан в городе Казань (Российская Федерация)</w:t>
      </w:r>
    </w:p>
    <w:bookmarkEnd w:id="172"/>
    <w:bookmarkStart w:name="z829" w:id="173"/>
    <w:p>
      <w:pPr>
        <w:spacing w:after="0"/>
        <w:ind w:left="0"/>
        <w:jc w:val="left"/>
      </w:pPr>
      <w:r>
        <w:rPr>
          <w:rFonts w:ascii="Times New Roman"/>
          <w:b/>
          <w:i w:val="false"/>
          <w:color w:val="000000"/>
        </w:rPr>
        <w:t xml:space="preserve"> Избирательный участок № 434 город Таллин, Посольство Республики Казахстан в городе Таллин (Эстонская Республика)</w:t>
      </w:r>
    </w:p>
    <w:bookmarkEnd w:id="173"/>
    <w:bookmarkStart w:name="z830" w:id="174"/>
    <w:p>
      <w:pPr>
        <w:spacing w:after="0"/>
        <w:ind w:left="0"/>
        <w:jc w:val="left"/>
      </w:pPr>
      <w:r>
        <w:rPr>
          <w:rFonts w:ascii="Times New Roman"/>
          <w:b/>
          <w:i w:val="false"/>
          <w:color w:val="000000"/>
        </w:rPr>
        <w:t xml:space="preserve"> Избирательный участок № 435 город Хельсинки, Посольство Республики Казахстан в Финляндской Республике</w:t>
      </w:r>
    </w:p>
    <w:bookmarkEnd w:id="174"/>
    <w:bookmarkStart w:name="z831" w:id="175"/>
    <w:p>
      <w:pPr>
        <w:spacing w:after="0"/>
        <w:ind w:left="0"/>
        <w:jc w:val="left"/>
      </w:pPr>
      <w:r>
        <w:rPr>
          <w:rFonts w:ascii="Times New Roman"/>
          <w:b/>
          <w:i w:val="false"/>
          <w:color w:val="000000"/>
        </w:rPr>
        <w:t xml:space="preserve"> Избирательный участок № 436 город Рига, Посольство Республики Казахстан в Республике Латвия</w:t>
      </w:r>
    </w:p>
    <w:bookmarkEnd w:id="175"/>
    <w:bookmarkStart w:name="z832" w:id="176"/>
    <w:p>
      <w:pPr>
        <w:spacing w:after="0"/>
        <w:ind w:left="0"/>
        <w:jc w:val="left"/>
      </w:pPr>
      <w:r>
        <w:rPr>
          <w:rFonts w:ascii="Times New Roman"/>
          <w:b/>
          <w:i w:val="false"/>
          <w:color w:val="000000"/>
        </w:rPr>
        <w:t xml:space="preserve"> Избирательный участок № 437 город Братислава, Посольство Республики Казахстан в Республике Словакия</w:t>
      </w:r>
    </w:p>
    <w:bookmarkEnd w:id="176"/>
    <w:bookmarkStart w:name="z833" w:id="177"/>
    <w:p>
      <w:pPr>
        <w:spacing w:after="0"/>
        <w:ind w:left="0"/>
        <w:jc w:val="left"/>
      </w:pPr>
      <w:r>
        <w:rPr>
          <w:rFonts w:ascii="Times New Roman"/>
          <w:b/>
          <w:i w:val="false"/>
          <w:color w:val="000000"/>
        </w:rPr>
        <w:t xml:space="preserve"> Избирательный участок № 438 город Рабат, Посольство Республики Казахстан в Королевство Марокко</w:t>
      </w:r>
    </w:p>
    <w:bookmarkEnd w:id="177"/>
    <w:bookmarkStart w:name="z834" w:id="178"/>
    <w:p>
      <w:pPr>
        <w:spacing w:after="0"/>
        <w:ind w:left="0"/>
        <w:jc w:val="left"/>
      </w:pPr>
      <w:r>
        <w:rPr>
          <w:rFonts w:ascii="Times New Roman"/>
          <w:b/>
          <w:i w:val="false"/>
          <w:color w:val="000000"/>
        </w:rPr>
        <w:t xml:space="preserve"> Избирательный участок № 439 город Мюнхен, Генеральное консульство Республики Казахстан в Федеративной Республике Германия</w:t>
      </w:r>
    </w:p>
    <w:bookmarkEnd w:id="178"/>
    <w:bookmarkStart w:name="z835" w:id="179"/>
    <w:p>
      <w:pPr>
        <w:spacing w:after="0"/>
        <w:ind w:left="0"/>
        <w:jc w:val="left"/>
      </w:pPr>
      <w:r>
        <w:rPr>
          <w:rFonts w:ascii="Times New Roman"/>
          <w:b/>
          <w:i w:val="false"/>
          <w:color w:val="000000"/>
        </w:rPr>
        <w:t xml:space="preserve"> Избирательный участок № 440 город Сан-Франциско, Генеральное консульство Республики Казахстан в Соединенных Штатах Америки</w:t>
      </w:r>
    </w:p>
    <w:bookmarkEnd w:id="179"/>
    <w:bookmarkStart w:name="z836" w:id="180"/>
    <w:p>
      <w:pPr>
        <w:spacing w:after="0"/>
        <w:ind w:left="0"/>
        <w:jc w:val="left"/>
      </w:pPr>
      <w:r>
        <w:rPr>
          <w:rFonts w:ascii="Times New Roman"/>
          <w:b/>
          <w:i w:val="false"/>
          <w:color w:val="000000"/>
        </w:rPr>
        <w:t xml:space="preserve"> Избирательный участок № 441 город Бейрут, Посольство Республики Казахстан в Ливанской Республике</w:t>
      </w:r>
    </w:p>
    <w:bookmarkEnd w:id="180"/>
    <w:bookmarkStart w:name="z837" w:id="181"/>
    <w:p>
      <w:pPr>
        <w:spacing w:after="0"/>
        <w:ind w:left="0"/>
        <w:jc w:val="left"/>
      </w:pPr>
      <w:r>
        <w:rPr>
          <w:rFonts w:ascii="Times New Roman"/>
          <w:b/>
          <w:i w:val="false"/>
          <w:color w:val="000000"/>
        </w:rPr>
        <w:t xml:space="preserve"> Избирательный участок № 442 город Стокгольм, Посольство Республики Казахстан в Королевстве Швеция</w:t>
      </w:r>
    </w:p>
    <w:bookmarkEnd w:id="181"/>
    <w:bookmarkStart w:name="z838" w:id="182"/>
    <w:p>
      <w:pPr>
        <w:spacing w:after="0"/>
        <w:ind w:left="0"/>
        <w:jc w:val="left"/>
      </w:pPr>
      <w:r>
        <w:rPr>
          <w:rFonts w:ascii="Times New Roman"/>
          <w:b/>
          <w:i w:val="false"/>
          <w:color w:val="000000"/>
        </w:rPr>
        <w:t xml:space="preserve"> Избирательный участок № 443 город Осло, Посольство Республики Казахстан в Королевстве Норвегия</w:t>
      </w:r>
    </w:p>
    <w:bookmarkEnd w:id="182"/>
    <w:bookmarkStart w:name="z839" w:id="183"/>
    <w:p>
      <w:pPr>
        <w:spacing w:after="0"/>
        <w:ind w:left="0"/>
        <w:jc w:val="left"/>
      </w:pPr>
      <w:r>
        <w:rPr>
          <w:rFonts w:ascii="Times New Roman"/>
          <w:b/>
          <w:i w:val="false"/>
          <w:color w:val="000000"/>
        </w:rPr>
        <w:t xml:space="preserve"> Избирательный участок № 444 город Ханой, Посольство Республики Казахстан в Социалистической Республике Вьетнам</w:t>
      </w:r>
    </w:p>
    <w:bookmarkEnd w:id="183"/>
    <w:bookmarkStart w:name="z840" w:id="184"/>
    <w:p>
      <w:pPr>
        <w:spacing w:after="0"/>
        <w:ind w:left="0"/>
        <w:jc w:val="left"/>
      </w:pPr>
      <w:r>
        <w:rPr>
          <w:rFonts w:ascii="Times New Roman"/>
          <w:b/>
          <w:i w:val="false"/>
          <w:color w:val="000000"/>
        </w:rPr>
        <w:t xml:space="preserve"> Избирательный участок № 445 город Кишинев, Посольство Республики Казахстан в Республике Молдова</w:t>
      </w:r>
    </w:p>
    <w:bookmarkEnd w:id="184"/>
    <w:bookmarkStart w:name="z841" w:id="185"/>
    <w:p>
      <w:pPr>
        <w:spacing w:after="0"/>
        <w:ind w:left="0"/>
        <w:jc w:val="left"/>
      </w:pPr>
      <w:r>
        <w:rPr>
          <w:rFonts w:ascii="Times New Roman"/>
          <w:b/>
          <w:i w:val="false"/>
          <w:color w:val="000000"/>
        </w:rPr>
        <w:t xml:space="preserve"> Избирательный участок № 446 город Лиссабон, Посольство Республики Казахстан в Португальской Республике</w:t>
      </w:r>
    </w:p>
    <w:bookmarkEnd w:id="185"/>
    <w:bookmarkStart w:name="z842" w:id="186"/>
    <w:p>
      <w:pPr>
        <w:spacing w:after="0"/>
        <w:ind w:left="0"/>
        <w:jc w:val="left"/>
      </w:pPr>
      <w:r>
        <w:rPr>
          <w:rFonts w:ascii="Times New Roman"/>
          <w:b/>
          <w:i w:val="false"/>
          <w:color w:val="000000"/>
        </w:rPr>
        <w:t xml:space="preserve"> Избирательный участок № 447 город Эль-Кувейт, Посольство Республики Казахстан в Государстве Кувейт</w:t>
      </w:r>
    </w:p>
    <w:bookmarkEnd w:id="186"/>
    <w:bookmarkStart w:name="z843" w:id="187"/>
    <w:p>
      <w:pPr>
        <w:spacing w:after="0"/>
        <w:ind w:left="0"/>
        <w:jc w:val="left"/>
      </w:pPr>
      <w:r>
        <w:rPr>
          <w:rFonts w:ascii="Times New Roman"/>
          <w:b/>
          <w:i w:val="false"/>
          <w:color w:val="000000"/>
        </w:rPr>
        <w:t xml:space="preserve"> Избирательный участок № 448 город Претория, Посольство Республики Казахстан в Южно-Африканской Республике</w:t>
      </w:r>
    </w:p>
    <w:bookmarkEnd w:id="187"/>
    <w:bookmarkStart w:name="z844" w:id="188"/>
    <w:p>
      <w:pPr>
        <w:spacing w:after="0"/>
        <w:ind w:left="0"/>
        <w:jc w:val="left"/>
      </w:pPr>
      <w:r>
        <w:rPr>
          <w:rFonts w:ascii="Times New Roman"/>
          <w:b/>
          <w:i w:val="false"/>
          <w:color w:val="000000"/>
        </w:rPr>
        <w:t xml:space="preserve"> Избирательный участок № 449 город Аддис-Абеба, Посольство Республики Казахстан в Федеративной Демократической Республике Эфиопия.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21 декабря 2023 года № 1-22</w:t>
            </w:r>
          </w:p>
        </w:tc>
      </w:tr>
    </w:tbl>
    <w:bookmarkStart w:name="z846" w:id="189"/>
    <w:p>
      <w:pPr>
        <w:spacing w:after="0"/>
        <w:ind w:left="0"/>
        <w:jc w:val="left"/>
      </w:pPr>
      <w:r>
        <w:rPr>
          <w:rFonts w:ascii="Times New Roman"/>
          <w:b/>
          <w:i w:val="false"/>
          <w:color w:val="000000"/>
        </w:rPr>
        <w:t xml:space="preserve"> Признать утратившими силу решения акима города Астаны</w:t>
      </w:r>
    </w:p>
    <w:bookmarkEnd w:id="189"/>
    <w:p>
      <w:pPr>
        <w:spacing w:after="0"/>
        <w:ind w:left="0"/>
        <w:jc w:val="both"/>
      </w:pPr>
      <w:r>
        <w:rPr>
          <w:rFonts w:ascii="Times New Roman"/>
          <w:b w:val="false"/>
          <w:i w:val="false"/>
          <w:color w:val="ff0000"/>
          <w:sz w:val="28"/>
        </w:rPr>
        <w:t xml:space="preserve">
      Сноска. Приложение 7 с изменениями, внесенными решением акима города Астаны от 08.08.2024 </w:t>
      </w:r>
      <w:r>
        <w:rPr>
          <w:rFonts w:ascii="Times New Roman"/>
          <w:b w:val="false"/>
          <w:i w:val="false"/>
          <w:color w:val="ff0000"/>
          <w:sz w:val="28"/>
        </w:rPr>
        <w:t>№ 01-10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7" w:id="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13 декабря 2018 года № 01-21 "Об образовании границ избирательных участков по городу Астане" (зарегистрировано в Реестре государственной регистрации нормативных правовых актов за № 1193).</w:t>
      </w:r>
    </w:p>
    <w:bookmarkEnd w:id="190"/>
    <w:bookmarkStart w:name="z848"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 акима</w:t>
      </w:r>
      <w:r>
        <w:rPr>
          <w:rFonts w:ascii="Times New Roman"/>
          <w:b w:val="false"/>
          <w:i w:val="false"/>
          <w:color w:val="000000"/>
          <w:sz w:val="28"/>
        </w:rPr>
        <w:t xml:space="preserve"> города Нур-Султана от 29 апреля 2019 года № 1-8 "О внесении изменений и дополнений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1224).</w:t>
      </w:r>
    </w:p>
    <w:bookmarkEnd w:id="191"/>
    <w:bookmarkStart w:name="z849" w:id="1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20 сентября 2022 года № 1-173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29713).</w:t>
      </w:r>
    </w:p>
    <w:bookmarkEnd w:id="192"/>
    <w:bookmarkStart w:name="z850" w:id="1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24 октября 2023 года № 01-20 "О внесении изменений и дополнения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1360-01).</w:t>
      </w:r>
    </w:p>
    <w:bookmarkEnd w:id="193"/>
    <w:bookmarkStart w:name="z855" w:id="1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6 февраля 2020 года № 01-4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1259).</w:t>
      </w:r>
    </w:p>
    <w:bookmarkEnd w:id="194"/>
    <w:bookmarkStart w:name="z856" w:id="1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3 августа 2020 года № 01-19 "О внесении изменений и дополнений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1281).</w:t>
      </w:r>
    </w:p>
    <w:bookmarkEnd w:id="195"/>
    <w:bookmarkStart w:name="z857" w:id="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5 ноября 2020 года № 01-50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1303).</w:t>
      </w:r>
    </w:p>
    <w:bookmarkEnd w:id="196"/>
    <w:bookmarkStart w:name="z858" w:id="1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акима города Нур-Султана от 10 декабря 2020 года № 01-61 "О внесении изменений в решение акима города Астаны от 13 декабря 2018 года № 01-21 "О границах избирательных участков по городу Нур-Султан" (зарегистрировано в Реестре государственной регистрации нормативных правовых актов за № 21755).</w:t>
      </w:r>
    </w:p>
    <w:bookmarkEnd w:id="197"/>
    <w:bookmarkStart w:name="z859" w:id="1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28 декабря 2022 года № 01-304 "О внесении изменений и дополнения в решение акима города Астаны от 13 декабря 2018 года № 01-21 "О границах избирательных участков по городу Астана" (зарегистрировано в Реестре государственной регистрации нормативных правовых актов за № 31319).</w:t>
      </w:r>
    </w:p>
    <w:bookmarkEnd w:id="198"/>
    <w:bookmarkStart w:name="z860" w:id="1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14 февраля 2023 года № 1-4 "О внесении дополнений в решение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1334-01).</w:t>
      </w:r>
    </w:p>
    <w:bookmarkEnd w:id="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